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87D1" w14:textId="77777777" w:rsidR="00CE0C8E" w:rsidRDefault="00CE0C8E">
      <w:pPr>
        <w:jc w:val="center"/>
        <w:rPr>
          <w:b/>
          <w:color w:val="1F497D" w:themeColor="text2"/>
          <w:sz w:val="32"/>
          <w:szCs w:val="24"/>
        </w:rPr>
      </w:pPr>
    </w:p>
    <w:p w14:paraId="3F4BD5CD" w14:textId="77777777" w:rsidR="004028BC" w:rsidRPr="003A2332" w:rsidRDefault="004028BC" w:rsidP="004028BC">
      <w:pPr>
        <w:jc w:val="center"/>
        <w:rPr>
          <w:rFonts w:cs="Calibri"/>
          <w:b/>
          <w:bCs/>
          <w:color w:val="1F497D" w:themeColor="text2"/>
          <w:sz w:val="48"/>
          <w:szCs w:val="48"/>
        </w:rPr>
      </w:pPr>
      <w:r w:rsidRPr="003A2332">
        <w:rPr>
          <w:rFonts w:cs="Calibri"/>
          <w:b/>
          <w:bCs/>
          <w:color w:val="1F497D" w:themeColor="text2"/>
          <w:sz w:val="48"/>
          <w:szCs w:val="48"/>
        </w:rPr>
        <w:t>APPEL À MANIFESTATION D’INTÉRÊT</w:t>
      </w:r>
    </w:p>
    <w:p w14:paraId="216A6A22" w14:textId="78BDEB44" w:rsidR="004028BC" w:rsidRPr="003A2332" w:rsidRDefault="004028BC" w:rsidP="004028BC">
      <w:pPr>
        <w:jc w:val="center"/>
        <w:rPr>
          <w:rFonts w:cs="Calibri"/>
          <w:b/>
          <w:bCs/>
          <w:color w:val="1F497D" w:themeColor="text2"/>
          <w:sz w:val="40"/>
          <w:szCs w:val="40"/>
        </w:rPr>
      </w:pPr>
      <w:r w:rsidRPr="003A2332">
        <w:rPr>
          <w:rFonts w:cs="Calibri"/>
          <w:b/>
          <w:bCs/>
          <w:color w:val="1F497D" w:themeColor="text2"/>
          <w:sz w:val="40"/>
          <w:szCs w:val="40"/>
        </w:rPr>
        <w:t>Appui à la création</w:t>
      </w:r>
      <w:r>
        <w:rPr>
          <w:rFonts w:cs="Calibri"/>
          <w:b/>
          <w:bCs/>
          <w:color w:val="1F497D" w:themeColor="text2"/>
          <w:sz w:val="40"/>
          <w:szCs w:val="40"/>
        </w:rPr>
        <w:t xml:space="preserve">, </w:t>
      </w:r>
      <w:r w:rsidRPr="003A2332">
        <w:rPr>
          <w:rFonts w:cs="Calibri"/>
          <w:b/>
          <w:bCs/>
          <w:color w:val="1F497D" w:themeColor="text2"/>
          <w:sz w:val="40"/>
          <w:szCs w:val="40"/>
        </w:rPr>
        <w:t>au développement et à la pérennité </w:t>
      </w:r>
      <w:r>
        <w:rPr>
          <w:rFonts w:cs="Calibri"/>
          <w:b/>
          <w:bCs/>
          <w:color w:val="1F497D" w:themeColor="text2"/>
          <w:sz w:val="40"/>
          <w:szCs w:val="40"/>
        </w:rPr>
        <w:t>d</w:t>
      </w:r>
      <w:r w:rsidRPr="003A2332">
        <w:rPr>
          <w:rFonts w:cs="Calibri"/>
          <w:b/>
          <w:bCs/>
          <w:color w:val="1F497D" w:themeColor="text2"/>
          <w:sz w:val="40"/>
          <w:szCs w:val="40"/>
        </w:rPr>
        <w:t xml:space="preserve">es structures d’exercice </w:t>
      </w:r>
      <w:r w:rsidR="00976569">
        <w:rPr>
          <w:rFonts w:cs="Calibri"/>
          <w:b/>
          <w:bCs/>
          <w:color w:val="1F497D" w:themeColor="text2"/>
          <w:sz w:val="40"/>
          <w:szCs w:val="40"/>
        </w:rPr>
        <w:t xml:space="preserve">collectif </w:t>
      </w:r>
      <w:r>
        <w:rPr>
          <w:rFonts w:cs="Calibri"/>
          <w:b/>
          <w:bCs/>
          <w:color w:val="1F497D" w:themeColor="text2"/>
          <w:sz w:val="40"/>
          <w:szCs w:val="40"/>
        </w:rPr>
        <w:t xml:space="preserve">en </w:t>
      </w:r>
      <w:r w:rsidRPr="003A2332">
        <w:rPr>
          <w:rFonts w:cs="Calibri"/>
          <w:b/>
          <w:bCs/>
          <w:color w:val="1F497D" w:themeColor="text2"/>
          <w:sz w:val="40"/>
          <w:szCs w:val="40"/>
        </w:rPr>
        <w:t xml:space="preserve">Seine-et-Marne </w:t>
      </w:r>
      <w:r w:rsidRPr="003A2332">
        <w:rPr>
          <w:rFonts w:cs="Calibri"/>
          <w:b/>
          <w:bCs/>
          <w:color w:val="1F497D" w:themeColor="text2"/>
          <w:sz w:val="40"/>
          <w:szCs w:val="40"/>
        </w:rPr>
        <w:br/>
        <w:t>2026.</w:t>
      </w:r>
    </w:p>
    <w:p w14:paraId="532018F2" w14:textId="77777777" w:rsidR="006D4404" w:rsidRPr="00CE0C8E" w:rsidRDefault="008D7BD4">
      <w:pPr>
        <w:rPr>
          <w:color w:val="1F497D" w:themeColor="text2"/>
          <w:sz w:val="24"/>
          <w:szCs w:val="24"/>
        </w:rPr>
      </w:pPr>
      <w:r w:rsidRPr="00CE0C8E">
        <w:rPr>
          <w:b/>
          <w:color w:val="1F497D" w:themeColor="text2"/>
          <w:sz w:val="28"/>
          <w:szCs w:val="24"/>
        </w:rPr>
        <w:t>1. Informations générales sur le porteur de projet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039"/>
      </w:tblGrid>
      <w:tr w:rsidR="006D4404" w:rsidRPr="00CE0C8E" w14:paraId="58599D2B" w14:textId="77777777" w:rsidTr="004028BC">
        <w:tc>
          <w:tcPr>
            <w:tcW w:w="3591" w:type="dxa"/>
          </w:tcPr>
          <w:p w14:paraId="1169EC89" w14:textId="77777777" w:rsidR="006D4404" w:rsidRPr="00CE0C8E" w:rsidRDefault="008D7BD4">
            <w:r w:rsidRPr="00CE0C8E">
              <w:t>Organisme gestionnaire / Association / Nom de la structure :</w:t>
            </w:r>
          </w:p>
        </w:tc>
        <w:tc>
          <w:tcPr>
            <w:tcW w:w="5039" w:type="dxa"/>
          </w:tcPr>
          <w:p w14:paraId="27A3F779" w14:textId="6E65B772" w:rsidR="006D4404" w:rsidRPr="00CE0C8E" w:rsidRDefault="006D4404"/>
        </w:tc>
      </w:tr>
      <w:tr w:rsidR="006D4404" w:rsidRPr="00CE0C8E" w14:paraId="78EE083D" w14:textId="77777777" w:rsidTr="004028BC">
        <w:tc>
          <w:tcPr>
            <w:tcW w:w="3591" w:type="dxa"/>
          </w:tcPr>
          <w:p w14:paraId="00EF6E04" w14:textId="138AAFB9" w:rsidR="006D4404" w:rsidRPr="00CE0C8E" w:rsidRDefault="008D7BD4">
            <w:r w:rsidRPr="00CE0C8E">
              <w:t xml:space="preserve">Numéro FINESS </w:t>
            </w:r>
            <w:r w:rsidR="004B1561">
              <w:t xml:space="preserve">(si existant) </w:t>
            </w:r>
            <w:r w:rsidRPr="00CE0C8E">
              <w:t>:</w:t>
            </w:r>
          </w:p>
        </w:tc>
        <w:tc>
          <w:tcPr>
            <w:tcW w:w="5039" w:type="dxa"/>
          </w:tcPr>
          <w:p w14:paraId="7C5C3870" w14:textId="3AE891FE" w:rsidR="006D4404" w:rsidRPr="00CE0C8E" w:rsidRDefault="006D4404"/>
        </w:tc>
      </w:tr>
      <w:tr w:rsidR="006D4404" w:rsidRPr="00CE0C8E" w14:paraId="21BD8061" w14:textId="77777777" w:rsidTr="004028BC">
        <w:tc>
          <w:tcPr>
            <w:tcW w:w="3591" w:type="dxa"/>
          </w:tcPr>
          <w:p w14:paraId="5EBEF296" w14:textId="77777777" w:rsidR="006D4404" w:rsidRPr="00CE0C8E" w:rsidRDefault="008D7BD4">
            <w:r w:rsidRPr="00CE0C8E">
              <w:t>Adresse :</w:t>
            </w:r>
          </w:p>
        </w:tc>
        <w:tc>
          <w:tcPr>
            <w:tcW w:w="5039" w:type="dxa"/>
          </w:tcPr>
          <w:p w14:paraId="5E6D4A05" w14:textId="07358535" w:rsidR="006D4404" w:rsidRPr="00CE0C8E" w:rsidRDefault="006D4404"/>
        </w:tc>
      </w:tr>
      <w:tr w:rsidR="006D4404" w:rsidRPr="00CE0C8E" w14:paraId="22BBA2A8" w14:textId="77777777" w:rsidTr="004028BC">
        <w:tc>
          <w:tcPr>
            <w:tcW w:w="3591" w:type="dxa"/>
          </w:tcPr>
          <w:p w14:paraId="7DF2C58D" w14:textId="77777777" w:rsidR="006D4404" w:rsidRPr="00CE0C8E" w:rsidRDefault="008D7BD4">
            <w:r w:rsidRPr="00CE0C8E">
              <w:t>Nom du responsable de la structure :</w:t>
            </w:r>
          </w:p>
        </w:tc>
        <w:tc>
          <w:tcPr>
            <w:tcW w:w="5039" w:type="dxa"/>
          </w:tcPr>
          <w:p w14:paraId="6591BAE4" w14:textId="2B44041E" w:rsidR="006D4404" w:rsidRPr="00CE0C8E" w:rsidRDefault="006D4404"/>
        </w:tc>
      </w:tr>
      <w:tr w:rsidR="006D4404" w:rsidRPr="00CE0C8E" w14:paraId="542FE562" w14:textId="77777777" w:rsidTr="004028BC">
        <w:tc>
          <w:tcPr>
            <w:tcW w:w="3591" w:type="dxa"/>
          </w:tcPr>
          <w:p w14:paraId="135BDB1B" w14:textId="77777777" w:rsidR="006D4404" w:rsidRPr="00CE0C8E" w:rsidRDefault="008D7BD4">
            <w:r w:rsidRPr="00CE0C8E">
              <w:t>Email du responsable :</w:t>
            </w:r>
          </w:p>
        </w:tc>
        <w:tc>
          <w:tcPr>
            <w:tcW w:w="5039" w:type="dxa"/>
          </w:tcPr>
          <w:p w14:paraId="45F146A4" w14:textId="6B5EBFC6" w:rsidR="006D4404" w:rsidRPr="00CE0C8E" w:rsidRDefault="006D4404"/>
        </w:tc>
      </w:tr>
      <w:tr w:rsidR="006D4404" w:rsidRPr="00CE0C8E" w14:paraId="725EC7A8" w14:textId="77777777" w:rsidTr="004028BC">
        <w:tc>
          <w:tcPr>
            <w:tcW w:w="3591" w:type="dxa"/>
          </w:tcPr>
          <w:p w14:paraId="4C7FB858" w14:textId="77777777" w:rsidR="006D4404" w:rsidRPr="00CE0C8E" w:rsidRDefault="008D7BD4">
            <w:r w:rsidRPr="00CE0C8E">
              <w:t>Téléphone du responsable :</w:t>
            </w:r>
          </w:p>
        </w:tc>
        <w:tc>
          <w:tcPr>
            <w:tcW w:w="5039" w:type="dxa"/>
          </w:tcPr>
          <w:p w14:paraId="5ACFD658" w14:textId="2CEFF6B5" w:rsidR="006D4404" w:rsidRPr="00CE0C8E" w:rsidRDefault="006D4404"/>
        </w:tc>
      </w:tr>
      <w:tr w:rsidR="006D4404" w:rsidRPr="00CE0C8E" w14:paraId="7B253A3C" w14:textId="77777777" w:rsidTr="004028BC">
        <w:tc>
          <w:tcPr>
            <w:tcW w:w="3591" w:type="dxa"/>
          </w:tcPr>
          <w:p w14:paraId="391E6221" w14:textId="77777777" w:rsidR="006D4404" w:rsidRPr="00CE0C8E" w:rsidRDefault="008D7BD4">
            <w:r w:rsidRPr="00CE0C8E">
              <w:t>Nom du responsable du projet (si différent) :</w:t>
            </w:r>
          </w:p>
        </w:tc>
        <w:tc>
          <w:tcPr>
            <w:tcW w:w="5039" w:type="dxa"/>
          </w:tcPr>
          <w:p w14:paraId="5DA76D9E" w14:textId="0CD84743" w:rsidR="006D4404" w:rsidRPr="00CE0C8E" w:rsidRDefault="006D4404"/>
        </w:tc>
      </w:tr>
      <w:tr w:rsidR="006D4404" w:rsidRPr="00CE0C8E" w14:paraId="25D11B06" w14:textId="77777777" w:rsidTr="004028BC">
        <w:tc>
          <w:tcPr>
            <w:tcW w:w="3591" w:type="dxa"/>
          </w:tcPr>
          <w:p w14:paraId="5E3808F4" w14:textId="77777777" w:rsidR="006D4404" w:rsidRPr="00CE0C8E" w:rsidRDefault="008D7BD4">
            <w:r w:rsidRPr="00CE0C8E">
              <w:t>Email du responsable du projet :</w:t>
            </w:r>
          </w:p>
        </w:tc>
        <w:tc>
          <w:tcPr>
            <w:tcW w:w="5039" w:type="dxa"/>
          </w:tcPr>
          <w:p w14:paraId="26BC6DE8" w14:textId="60329015" w:rsidR="006D4404" w:rsidRPr="00CE0C8E" w:rsidRDefault="006D4404"/>
        </w:tc>
      </w:tr>
      <w:tr w:rsidR="006D4404" w:rsidRPr="00CE0C8E" w14:paraId="14170B2C" w14:textId="77777777" w:rsidTr="004028BC">
        <w:tc>
          <w:tcPr>
            <w:tcW w:w="3591" w:type="dxa"/>
          </w:tcPr>
          <w:p w14:paraId="6206826E" w14:textId="77777777" w:rsidR="006D4404" w:rsidRPr="00CE0C8E" w:rsidRDefault="008D7BD4">
            <w:r w:rsidRPr="00CE0C8E">
              <w:t>Téléphone du responsable du projet :</w:t>
            </w:r>
          </w:p>
        </w:tc>
        <w:tc>
          <w:tcPr>
            <w:tcW w:w="5039" w:type="dxa"/>
          </w:tcPr>
          <w:p w14:paraId="2EC69A37" w14:textId="0ECE5F0E" w:rsidR="006D4404" w:rsidRPr="00CE0C8E" w:rsidRDefault="006D4404"/>
        </w:tc>
      </w:tr>
    </w:tbl>
    <w:p w14:paraId="5BF5717A" w14:textId="77777777" w:rsidR="00CE0C8E" w:rsidRDefault="00CE0C8E">
      <w:pPr>
        <w:rPr>
          <w:b/>
          <w:color w:val="1F497D" w:themeColor="text2"/>
          <w:sz w:val="26"/>
        </w:rPr>
      </w:pPr>
    </w:p>
    <w:p w14:paraId="53144CA2" w14:textId="58AC102D" w:rsidR="006D4404" w:rsidRPr="00CE0C8E" w:rsidRDefault="008D7BD4">
      <w:pPr>
        <w:rPr>
          <w:color w:val="1F497D" w:themeColor="text2"/>
        </w:rPr>
      </w:pPr>
      <w:r w:rsidRPr="00CE0C8E">
        <w:rPr>
          <w:b/>
          <w:color w:val="1F497D" w:themeColor="text2"/>
          <w:sz w:val="26"/>
        </w:rPr>
        <w:t>2. Identification du projet</w:t>
      </w:r>
    </w:p>
    <w:tbl>
      <w:tblPr>
        <w:tblW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620"/>
        <w:gridCol w:w="1157"/>
        <w:gridCol w:w="1361"/>
        <w:gridCol w:w="3178"/>
        <w:gridCol w:w="12"/>
      </w:tblGrid>
      <w:tr w:rsidR="006D4404" w:rsidRPr="00CE0C8E" w14:paraId="16A5F5CA" w14:textId="77777777" w:rsidTr="004028BC">
        <w:trPr>
          <w:gridAfter w:val="1"/>
          <w:wAfter w:w="12" w:type="dxa"/>
        </w:trPr>
        <w:tc>
          <w:tcPr>
            <w:tcW w:w="2934" w:type="dxa"/>
            <w:gridSpan w:val="2"/>
          </w:tcPr>
          <w:p w14:paraId="4CCCBECA" w14:textId="77777777" w:rsidR="006D4404" w:rsidRPr="00CE0C8E" w:rsidRDefault="008D7BD4">
            <w:r w:rsidRPr="00CE0C8E">
              <w:t>Nom du projet :</w:t>
            </w:r>
          </w:p>
        </w:tc>
        <w:tc>
          <w:tcPr>
            <w:tcW w:w="5696" w:type="dxa"/>
            <w:gridSpan w:val="3"/>
          </w:tcPr>
          <w:p w14:paraId="65C02059" w14:textId="1E21655E" w:rsidR="006D4404" w:rsidRPr="00CE0C8E" w:rsidRDefault="006D4404"/>
        </w:tc>
      </w:tr>
      <w:tr w:rsidR="006D4404" w:rsidRPr="00CE0C8E" w14:paraId="1E4A840C" w14:textId="77777777" w:rsidTr="004028BC">
        <w:tc>
          <w:tcPr>
            <w:tcW w:w="1314" w:type="dxa"/>
          </w:tcPr>
          <w:p w14:paraId="77D2F8BB" w14:textId="5DCE5D38" w:rsidR="008248B8" w:rsidRPr="00CE0C8E" w:rsidRDefault="008D7BD4">
            <w:r w:rsidRPr="00CE0C8E">
              <w:t>Type de projet</w:t>
            </w:r>
            <w:r w:rsidR="008248B8" w:rsidRPr="00CE0C8E">
              <w:br/>
              <w:t>(à cocher)</w:t>
            </w:r>
          </w:p>
        </w:tc>
        <w:tc>
          <w:tcPr>
            <w:tcW w:w="1620" w:type="dxa"/>
          </w:tcPr>
          <w:p w14:paraId="739D2088" w14:textId="77777777" w:rsidR="006D4404" w:rsidRPr="00CE0C8E" w:rsidRDefault="008D7BD4">
            <w:r w:rsidRPr="00CE0C8E">
              <w:t>MSP</w:t>
            </w:r>
          </w:p>
        </w:tc>
        <w:tc>
          <w:tcPr>
            <w:tcW w:w="1157" w:type="dxa"/>
          </w:tcPr>
          <w:p w14:paraId="6DF5F252" w14:textId="77777777" w:rsidR="006D4404" w:rsidRPr="00CE0C8E" w:rsidRDefault="008D7BD4">
            <w:r w:rsidRPr="00CE0C8E">
              <w:t>CDS</w:t>
            </w:r>
          </w:p>
        </w:tc>
        <w:tc>
          <w:tcPr>
            <w:tcW w:w="1361" w:type="dxa"/>
          </w:tcPr>
          <w:p w14:paraId="0F5E29CE" w14:textId="77777777" w:rsidR="006D4404" w:rsidRPr="00CE0C8E" w:rsidRDefault="008D7BD4">
            <w:r w:rsidRPr="00CE0C8E">
              <w:t>Antenne CDS</w:t>
            </w:r>
          </w:p>
        </w:tc>
        <w:tc>
          <w:tcPr>
            <w:tcW w:w="3190" w:type="dxa"/>
            <w:gridSpan w:val="2"/>
          </w:tcPr>
          <w:p w14:paraId="2A767A9C" w14:textId="77777777" w:rsidR="006D4404" w:rsidRPr="00CE0C8E" w:rsidRDefault="008D7BD4">
            <w:r w:rsidRPr="00CE0C8E">
              <w:t>Autre</w:t>
            </w:r>
          </w:p>
        </w:tc>
      </w:tr>
      <w:tr w:rsidR="006D4404" w:rsidRPr="00CE0C8E" w14:paraId="432B5F96" w14:textId="77777777" w:rsidTr="004028BC">
        <w:tc>
          <w:tcPr>
            <w:tcW w:w="1314" w:type="dxa"/>
          </w:tcPr>
          <w:p w14:paraId="2BB87DE1" w14:textId="77777777" w:rsidR="006D4404" w:rsidRPr="00CE0C8E" w:rsidRDefault="006D4404"/>
        </w:tc>
        <w:tc>
          <w:tcPr>
            <w:tcW w:w="1620" w:type="dxa"/>
          </w:tcPr>
          <w:p w14:paraId="5FC1D915" w14:textId="066B746D" w:rsidR="006D4404" w:rsidRPr="00CE0C8E" w:rsidRDefault="006D4404"/>
        </w:tc>
        <w:tc>
          <w:tcPr>
            <w:tcW w:w="1157" w:type="dxa"/>
          </w:tcPr>
          <w:p w14:paraId="2AB1EB3F" w14:textId="6A9036B0" w:rsidR="006D4404" w:rsidRPr="00CE0C8E" w:rsidRDefault="006D4404"/>
        </w:tc>
        <w:tc>
          <w:tcPr>
            <w:tcW w:w="1361" w:type="dxa"/>
          </w:tcPr>
          <w:p w14:paraId="069AA9F4" w14:textId="684B589C" w:rsidR="006D4404" w:rsidRPr="00CE0C8E" w:rsidRDefault="006D4404"/>
        </w:tc>
        <w:tc>
          <w:tcPr>
            <w:tcW w:w="3190" w:type="dxa"/>
            <w:gridSpan w:val="2"/>
          </w:tcPr>
          <w:p w14:paraId="7676B5DA" w14:textId="71A3531B" w:rsidR="006D4404" w:rsidRPr="00CE0C8E" w:rsidRDefault="006D4404"/>
        </w:tc>
      </w:tr>
    </w:tbl>
    <w:p w14:paraId="0DBA984B" w14:textId="77777777" w:rsidR="00CE0C8E" w:rsidRDefault="00CE0C8E">
      <w:pPr>
        <w:rPr>
          <w:b/>
          <w:color w:val="1F497D" w:themeColor="text2"/>
        </w:rPr>
      </w:pPr>
    </w:p>
    <w:p w14:paraId="71FECCD7" w14:textId="387F7BBB" w:rsidR="006D4404" w:rsidRPr="00CE0C8E" w:rsidRDefault="008D7BD4">
      <w:pPr>
        <w:rPr>
          <w:color w:val="1F497D" w:themeColor="text2"/>
        </w:rPr>
      </w:pPr>
      <w:r w:rsidRPr="00CE0C8E">
        <w:rPr>
          <w:b/>
          <w:color w:val="1F497D" w:themeColor="text2"/>
        </w:rPr>
        <w:t>Type de subvention &amp; montant sollicité</w:t>
      </w:r>
    </w:p>
    <w:tbl>
      <w:tblPr>
        <w:tblW w:w="9498" w:type="dxa"/>
        <w:tblInd w:w="-437" w:type="dxa"/>
        <w:tblLook w:val="04A0" w:firstRow="1" w:lastRow="0" w:firstColumn="1" w:lastColumn="0" w:noHBand="0" w:noVBand="1"/>
      </w:tblPr>
      <w:tblGrid>
        <w:gridCol w:w="1465"/>
        <w:gridCol w:w="1394"/>
        <w:gridCol w:w="1458"/>
        <w:gridCol w:w="1406"/>
        <w:gridCol w:w="1721"/>
        <w:gridCol w:w="2054"/>
      </w:tblGrid>
      <w:tr w:rsidR="006D4404" w:rsidRPr="00CE0C8E" w14:paraId="2A9DA770" w14:textId="77777777" w:rsidTr="00E642CA">
        <w:trPr>
          <w:trHeight w:val="1756"/>
        </w:trPr>
        <w:tc>
          <w:tcPr>
            <w:tcW w:w="1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53BA8" w14:textId="77777777" w:rsidR="006D4404" w:rsidRPr="00CE0C8E" w:rsidRDefault="008D7BD4">
            <w:r w:rsidRPr="00CE0C8E">
              <w:t>Type de subvention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E7711" w14:textId="77777777" w:rsidR="006D4404" w:rsidRPr="00CE0C8E" w:rsidRDefault="008D7BD4">
            <w:r w:rsidRPr="00CE0C8E">
              <w:t>Étude de faisabilité (EF)</w:t>
            </w:r>
          </w:p>
        </w:tc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ABB9D" w14:textId="77777777" w:rsidR="006D4404" w:rsidRPr="00CE0C8E" w:rsidRDefault="008D7BD4">
            <w:r w:rsidRPr="00CE0C8E">
              <w:t>Aide au démarrage (AD)</w:t>
            </w:r>
          </w:p>
        </w:tc>
        <w:tc>
          <w:tcPr>
            <w:tcW w:w="1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C5A5E" w14:textId="77777777" w:rsidR="006D4404" w:rsidRPr="00CE0C8E" w:rsidRDefault="008D7BD4">
            <w:r w:rsidRPr="00CE0C8E">
              <w:t>FMIS (MSP existante)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383F0" w14:textId="77777777" w:rsidR="006D4404" w:rsidRPr="00CE0C8E" w:rsidRDefault="008D7BD4">
            <w:r w:rsidRPr="00CE0C8E">
              <w:t>Investissement immobilier CDS</w:t>
            </w: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98C72" w14:textId="1BE6490E" w:rsidR="006D4404" w:rsidRPr="00CE0C8E" w:rsidRDefault="008D7BD4">
            <w:r w:rsidRPr="00CE0C8E">
              <w:t xml:space="preserve">Investissement immobilier </w:t>
            </w:r>
            <w:r w:rsidR="00E642CA" w:rsidRPr="00E642CA">
              <w:t>des structures d’exercice de groupe et d’exercice coordonné</w:t>
            </w:r>
          </w:p>
        </w:tc>
      </w:tr>
      <w:tr w:rsidR="006D4404" w:rsidRPr="00CE0C8E" w14:paraId="7376DEDC" w14:textId="77777777" w:rsidTr="00E642CA">
        <w:trPr>
          <w:trHeight w:val="1145"/>
        </w:trPr>
        <w:tc>
          <w:tcPr>
            <w:tcW w:w="1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D4C19" w14:textId="77777777" w:rsidR="006D4404" w:rsidRPr="00CE0C8E" w:rsidRDefault="008D7BD4">
            <w:r w:rsidRPr="00CE0C8E">
              <w:t>Cochez la/les case(s)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D682C" w14:textId="2DC61087" w:rsidR="006D4404" w:rsidRPr="00CE0C8E" w:rsidRDefault="006D4404"/>
        </w:tc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23B05" w14:textId="2E71B3A8" w:rsidR="006D4404" w:rsidRPr="00CE0C8E" w:rsidRDefault="006D4404"/>
        </w:tc>
        <w:tc>
          <w:tcPr>
            <w:tcW w:w="1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F2342" w14:textId="49AEE583" w:rsidR="006D4404" w:rsidRPr="00CE0C8E" w:rsidRDefault="006D4404"/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858CC" w14:textId="28ED4002" w:rsidR="006D4404" w:rsidRPr="00CE0C8E" w:rsidRDefault="006D4404"/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337F8" w14:textId="722F8A7E" w:rsidR="006D4404" w:rsidRPr="00CE0C8E" w:rsidRDefault="006D4404"/>
        </w:tc>
      </w:tr>
      <w:tr w:rsidR="006D4404" w:rsidRPr="00CE0C8E" w14:paraId="5E179739" w14:textId="77777777" w:rsidTr="00E642CA">
        <w:trPr>
          <w:trHeight w:val="516"/>
        </w:trPr>
        <w:tc>
          <w:tcPr>
            <w:tcW w:w="4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09FD9" w14:textId="77777777" w:rsidR="006D4404" w:rsidRPr="00CE0C8E" w:rsidRDefault="008D7BD4">
            <w:r w:rsidRPr="00CE0C8E">
              <w:t>Montant total sollicité (€) :</w:t>
            </w:r>
          </w:p>
        </w:tc>
        <w:tc>
          <w:tcPr>
            <w:tcW w:w="51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12079" w14:textId="4F0573D7" w:rsidR="006D4404" w:rsidRPr="00CE0C8E" w:rsidRDefault="006D4404"/>
        </w:tc>
      </w:tr>
    </w:tbl>
    <w:p w14:paraId="4EB30E17" w14:textId="77777777" w:rsidR="008248B8" w:rsidRPr="00CE0C8E" w:rsidRDefault="008248B8">
      <w:pPr>
        <w:rPr>
          <w:b/>
        </w:rPr>
      </w:pPr>
    </w:p>
    <w:p w14:paraId="4A115AAB" w14:textId="340F6C1B" w:rsidR="006D4404" w:rsidRPr="00CE0C8E" w:rsidRDefault="008D7BD4">
      <w:pPr>
        <w:rPr>
          <w:color w:val="1F497D" w:themeColor="text2"/>
        </w:rPr>
      </w:pPr>
      <w:r w:rsidRPr="00CE0C8E">
        <w:rPr>
          <w:b/>
          <w:color w:val="1F497D" w:themeColor="text2"/>
        </w:rPr>
        <w:t>Co-financements</w:t>
      </w:r>
    </w:p>
    <w:tbl>
      <w:tblPr>
        <w:tblW w:w="10627" w:type="dxa"/>
        <w:tblInd w:w="-709" w:type="dxa"/>
        <w:tblLook w:val="04A0" w:firstRow="1" w:lastRow="0" w:firstColumn="1" w:lastColumn="0" w:noHBand="0" w:noVBand="1"/>
      </w:tblPr>
      <w:tblGrid>
        <w:gridCol w:w="1418"/>
        <w:gridCol w:w="1528"/>
        <w:gridCol w:w="1487"/>
        <w:gridCol w:w="41"/>
        <w:gridCol w:w="1553"/>
        <w:gridCol w:w="1528"/>
        <w:gridCol w:w="1513"/>
        <w:gridCol w:w="15"/>
        <w:gridCol w:w="1528"/>
        <w:gridCol w:w="16"/>
      </w:tblGrid>
      <w:tr w:rsidR="004B1561" w:rsidRPr="00CE0C8E" w14:paraId="16211E0E" w14:textId="3DB9E2A5" w:rsidTr="004028BC">
        <w:trPr>
          <w:gridAfter w:val="1"/>
          <w:wAfter w:w="16" w:type="dxa"/>
          <w:trHeight w:val="2199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040B8" w14:textId="77777777" w:rsidR="004B1561" w:rsidRPr="004028BC" w:rsidRDefault="004B1561">
            <w:r w:rsidRPr="004028BC">
              <w:t>Organisme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F8A37" w14:textId="77777777" w:rsidR="004B1561" w:rsidRPr="004028BC" w:rsidRDefault="004B1561">
            <w:r w:rsidRPr="004028BC">
              <w:t>Région Île-de-France</w:t>
            </w:r>
          </w:p>
        </w:tc>
        <w:tc>
          <w:tcPr>
            <w:tcW w:w="1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642BC" w14:textId="77777777" w:rsidR="004B1561" w:rsidRPr="004028BC" w:rsidRDefault="004B1561">
            <w:r w:rsidRPr="004028BC">
              <w:t>Préfecture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B0F92" w14:textId="77777777" w:rsidR="004B1561" w:rsidRPr="004028BC" w:rsidRDefault="004B1561">
            <w:r w:rsidRPr="004028BC">
              <w:t>Conseil départemental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135BF" w14:textId="77777777" w:rsidR="004B1561" w:rsidRPr="004028BC" w:rsidRDefault="004B1561">
            <w:r w:rsidRPr="004028BC">
              <w:t>MSA</w:t>
            </w:r>
          </w:p>
        </w:tc>
        <w:tc>
          <w:tcPr>
            <w:tcW w:w="1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7B4D6" w14:textId="77777777" w:rsidR="004B1561" w:rsidRPr="004028BC" w:rsidRDefault="004B1561">
            <w:r w:rsidRPr="004028BC">
              <w:t>ARS/URPS (Annexe 7)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8B3C7" w14:textId="25B6F133" w:rsidR="004B1561" w:rsidRPr="004028BC" w:rsidRDefault="004B1561">
            <w:r w:rsidRPr="004028BC">
              <w:t>Autres (Commune, EPCI, banque des Territoires…)</w:t>
            </w:r>
          </w:p>
        </w:tc>
      </w:tr>
      <w:tr w:rsidR="004B1561" w:rsidRPr="00CE0C8E" w14:paraId="4A413175" w14:textId="5D5598FB" w:rsidTr="004028BC">
        <w:trPr>
          <w:gridAfter w:val="1"/>
          <w:wAfter w:w="16" w:type="dxa"/>
          <w:trHeight w:val="1865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ACE4A" w14:textId="77777777" w:rsidR="004B1561" w:rsidRPr="004028BC" w:rsidRDefault="004B1561">
            <w:r w:rsidRPr="004028BC">
              <w:t>Renseignez le montant et commentaire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8A022" w14:textId="43C3B8A5" w:rsidR="004B1561" w:rsidRPr="004028BC" w:rsidRDefault="004B1561">
            <w:r w:rsidRPr="004028BC">
              <w:t xml:space="preserve">Montant € : </w:t>
            </w:r>
            <w:r w:rsidRPr="004028BC">
              <w:br/>
              <w:t>Commentaires :</w:t>
            </w:r>
          </w:p>
        </w:tc>
        <w:tc>
          <w:tcPr>
            <w:tcW w:w="1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41B7B" w14:textId="3AD8085A" w:rsidR="004B1561" w:rsidRPr="004028BC" w:rsidRDefault="004B1561">
            <w:r w:rsidRPr="004028BC">
              <w:t xml:space="preserve">Montant € : </w:t>
            </w:r>
            <w:r w:rsidRPr="004028BC">
              <w:br/>
              <w:t xml:space="preserve">Commentaires : </w:t>
            </w: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F2370" w14:textId="483BD7F1" w:rsidR="004B1561" w:rsidRPr="004028BC" w:rsidRDefault="004B1561">
            <w:r w:rsidRPr="004028BC">
              <w:t xml:space="preserve">Montant € : </w:t>
            </w:r>
            <w:r w:rsidRPr="004028BC">
              <w:br/>
              <w:t xml:space="preserve">Commentaires : 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4CCA" w14:textId="693DBC61" w:rsidR="004B1561" w:rsidRPr="004028BC" w:rsidRDefault="004B1561">
            <w:r w:rsidRPr="004028BC">
              <w:t xml:space="preserve">Montant € : </w:t>
            </w:r>
            <w:r w:rsidRPr="004028BC">
              <w:br/>
              <w:t xml:space="preserve">Commentaires : </w:t>
            </w:r>
          </w:p>
        </w:tc>
        <w:tc>
          <w:tcPr>
            <w:tcW w:w="1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1B7B4" w14:textId="03577D20" w:rsidR="004B1561" w:rsidRPr="004028BC" w:rsidRDefault="004B1561">
            <w:r w:rsidRPr="004028BC">
              <w:t xml:space="preserve">Montant € : </w:t>
            </w:r>
            <w:r w:rsidRPr="004028BC">
              <w:br/>
              <w:t xml:space="preserve">Commentaires : 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ABE29" w14:textId="725BE5AB" w:rsidR="004B1561" w:rsidRPr="004028BC" w:rsidRDefault="004B1561">
            <w:r w:rsidRPr="004028BC">
              <w:t xml:space="preserve">Montant € : </w:t>
            </w:r>
            <w:r w:rsidRPr="004028BC">
              <w:br/>
              <w:t>Commentaires</w:t>
            </w:r>
          </w:p>
        </w:tc>
      </w:tr>
      <w:tr w:rsidR="004B1561" w:rsidRPr="00CE0C8E" w14:paraId="1ABA8CE5" w14:textId="5DBDF0BA" w:rsidTr="004028BC">
        <w:trPr>
          <w:trHeight w:val="874"/>
        </w:trPr>
        <w:tc>
          <w:tcPr>
            <w:tcW w:w="4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330C4" w14:textId="77777777" w:rsidR="004B1561" w:rsidRPr="00CE0C8E" w:rsidRDefault="004B1561">
            <w:r w:rsidRPr="00CE0C8E">
              <w:t>Date de début du projet (1ère demande de subvention) :</w:t>
            </w:r>
          </w:p>
        </w:tc>
        <w:tc>
          <w:tcPr>
            <w:tcW w:w="46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2B22E" w14:textId="463070BB" w:rsidR="004B1561" w:rsidRPr="00CE0C8E" w:rsidRDefault="004B1561"/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8F47F" w14:textId="77777777" w:rsidR="004B1561" w:rsidRPr="00CE0C8E" w:rsidRDefault="004B1561"/>
        </w:tc>
      </w:tr>
    </w:tbl>
    <w:p w14:paraId="715F5C72" w14:textId="77777777" w:rsidR="00CE0C8E" w:rsidRDefault="00CE0C8E">
      <w:pPr>
        <w:rPr>
          <w:b/>
          <w:color w:val="1F497D" w:themeColor="text2"/>
          <w:sz w:val="26"/>
        </w:rPr>
      </w:pPr>
    </w:p>
    <w:p w14:paraId="7EF2AFB6" w14:textId="77777777" w:rsidR="004028BC" w:rsidRDefault="004028BC">
      <w:pPr>
        <w:rPr>
          <w:b/>
          <w:color w:val="1F497D" w:themeColor="text2"/>
          <w:sz w:val="26"/>
        </w:rPr>
      </w:pPr>
    </w:p>
    <w:p w14:paraId="5C83A909" w14:textId="77777777" w:rsidR="004028BC" w:rsidRDefault="004028BC">
      <w:pPr>
        <w:rPr>
          <w:b/>
          <w:color w:val="1F497D" w:themeColor="text2"/>
          <w:sz w:val="26"/>
        </w:rPr>
      </w:pPr>
    </w:p>
    <w:p w14:paraId="01BBDC2D" w14:textId="4A71232D" w:rsidR="006D4404" w:rsidRPr="00CE0C8E" w:rsidRDefault="008D7BD4">
      <w:pPr>
        <w:rPr>
          <w:color w:val="1F497D" w:themeColor="text2"/>
        </w:rPr>
      </w:pPr>
      <w:r w:rsidRPr="00CE0C8E">
        <w:rPr>
          <w:b/>
          <w:color w:val="1F497D" w:themeColor="text2"/>
          <w:sz w:val="26"/>
        </w:rPr>
        <w:lastRenderedPageBreak/>
        <w:t>3. Description et contexte du projet</w:t>
      </w:r>
    </w:p>
    <w:p w14:paraId="1EFA598E" w14:textId="6D48839E" w:rsidR="006D4404" w:rsidRPr="00CE0C8E" w:rsidRDefault="008D7BD4">
      <w:pPr>
        <w:rPr>
          <w:b/>
          <w:color w:val="1F497D" w:themeColor="text2"/>
        </w:rPr>
      </w:pPr>
      <w:r w:rsidRPr="00CE0C8E">
        <w:rPr>
          <w:b/>
          <w:color w:val="1F497D" w:themeColor="text2"/>
        </w:rPr>
        <w:t>Description du projet</w:t>
      </w:r>
      <w:r w:rsidR="004028BC">
        <w:rPr>
          <w:b/>
          <w:color w:val="1F497D" w:themeColor="text2"/>
        </w:rPr>
        <w:t> (lieux de stage, horaires d’ouverture, consultation non programmée…)</w:t>
      </w:r>
    </w:p>
    <w:p w14:paraId="054A60B4" w14:textId="77777777" w:rsidR="006D4404" w:rsidRDefault="008D7BD4">
      <w:r w:rsidRPr="00CE0C8E">
        <w:br/>
      </w:r>
      <w:r w:rsidRPr="00CE0C8E">
        <w:br/>
      </w:r>
      <w:r w:rsidRPr="00CE0C8E">
        <w:br/>
      </w:r>
    </w:p>
    <w:p w14:paraId="3238A1F8" w14:textId="77777777" w:rsidR="004B1561" w:rsidRDefault="004B1561"/>
    <w:p w14:paraId="41D6E864" w14:textId="77777777" w:rsidR="004B1561" w:rsidRPr="00CE0C8E" w:rsidRDefault="004B1561"/>
    <w:p w14:paraId="116C81C8" w14:textId="77777777" w:rsidR="006D4404" w:rsidRPr="00CE0C8E" w:rsidRDefault="008D7BD4">
      <w:pPr>
        <w:rPr>
          <w:color w:val="1F497D" w:themeColor="text2"/>
        </w:rPr>
      </w:pPr>
      <w:r w:rsidRPr="00CE0C8E">
        <w:rPr>
          <w:b/>
          <w:color w:val="1F497D" w:themeColor="text2"/>
        </w:rPr>
        <w:t>Liste des professionnels de santé concernés</w:t>
      </w:r>
    </w:p>
    <w:tbl>
      <w:tblPr>
        <w:tblStyle w:val="Grilledutableau"/>
        <w:tblW w:w="11268" w:type="dxa"/>
        <w:tblInd w:w="-11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1134"/>
        <w:gridCol w:w="1559"/>
        <w:gridCol w:w="1339"/>
        <w:gridCol w:w="565"/>
        <w:gridCol w:w="1136"/>
        <w:gridCol w:w="1136"/>
        <w:gridCol w:w="1136"/>
        <w:gridCol w:w="1136"/>
      </w:tblGrid>
      <w:tr w:rsidR="00A84EA0" w:rsidRPr="004B1561" w14:paraId="3019BD38" w14:textId="77777777" w:rsidTr="004028BC">
        <w:trPr>
          <w:trHeight w:val="1596"/>
        </w:trPr>
        <w:tc>
          <w:tcPr>
            <w:tcW w:w="992" w:type="dxa"/>
            <w:hideMark/>
          </w:tcPr>
          <w:p w14:paraId="5962B3C9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B1561">
              <w:rPr>
                <w:b/>
                <w:bCs/>
                <w:color w:val="1F497D" w:themeColor="text2"/>
              </w:rPr>
              <w:t>NOM</w:t>
            </w:r>
          </w:p>
        </w:tc>
        <w:tc>
          <w:tcPr>
            <w:tcW w:w="1135" w:type="dxa"/>
            <w:hideMark/>
          </w:tcPr>
          <w:p w14:paraId="3A97F9DD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B1561">
              <w:rPr>
                <w:b/>
                <w:bCs/>
                <w:color w:val="1F497D" w:themeColor="text2"/>
              </w:rPr>
              <w:t>Prénom</w:t>
            </w:r>
          </w:p>
        </w:tc>
        <w:tc>
          <w:tcPr>
            <w:tcW w:w="1134" w:type="dxa"/>
            <w:hideMark/>
          </w:tcPr>
          <w:p w14:paraId="735976F0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B1561">
              <w:rPr>
                <w:b/>
                <w:bCs/>
                <w:color w:val="1F497D" w:themeColor="text2"/>
              </w:rPr>
              <w:t>Discipline</w:t>
            </w:r>
          </w:p>
        </w:tc>
        <w:tc>
          <w:tcPr>
            <w:tcW w:w="1559" w:type="dxa"/>
            <w:hideMark/>
          </w:tcPr>
          <w:p w14:paraId="4A34C55B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B1561">
              <w:rPr>
                <w:b/>
                <w:bCs/>
                <w:color w:val="1F497D" w:themeColor="text2"/>
              </w:rPr>
              <w:t>Secteur conventionnel (Sect.1 ou sect 2 Optam)</w:t>
            </w:r>
          </w:p>
        </w:tc>
        <w:tc>
          <w:tcPr>
            <w:tcW w:w="1339" w:type="dxa"/>
            <w:hideMark/>
          </w:tcPr>
          <w:p w14:paraId="65840AC0" w14:textId="77777777" w:rsidR="004B1561" w:rsidRPr="004028BC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028BC">
              <w:rPr>
                <w:b/>
                <w:bCs/>
                <w:color w:val="1F497D" w:themeColor="text2"/>
              </w:rPr>
              <w:t>N° RPPS (ou Adeli)</w:t>
            </w:r>
          </w:p>
        </w:tc>
        <w:tc>
          <w:tcPr>
            <w:tcW w:w="565" w:type="dxa"/>
            <w:hideMark/>
          </w:tcPr>
          <w:p w14:paraId="159D47A9" w14:textId="77777777" w:rsidR="004B1561" w:rsidRPr="004028BC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028BC">
              <w:rPr>
                <w:b/>
                <w:bCs/>
                <w:color w:val="1F497D" w:themeColor="text2"/>
              </w:rPr>
              <w:t>Âge</w:t>
            </w:r>
          </w:p>
        </w:tc>
        <w:tc>
          <w:tcPr>
            <w:tcW w:w="1136" w:type="dxa"/>
            <w:hideMark/>
          </w:tcPr>
          <w:p w14:paraId="4DD2E50D" w14:textId="77777777" w:rsidR="004B1561" w:rsidRPr="004028BC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028BC">
              <w:rPr>
                <w:b/>
                <w:bCs/>
                <w:color w:val="1F497D" w:themeColor="text2"/>
              </w:rPr>
              <w:t>Statut d'exercice actuel</w:t>
            </w:r>
          </w:p>
        </w:tc>
        <w:tc>
          <w:tcPr>
            <w:tcW w:w="1136" w:type="dxa"/>
            <w:hideMark/>
          </w:tcPr>
          <w:p w14:paraId="2EAA0894" w14:textId="77777777" w:rsidR="004B1561" w:rsidRPr="004028BC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028BC">
              <w:rPr>
                <w:b/>
                <w:bCs/>
                <w:color w:val="1F497D" w:themeColor="text2"/>
              </w:rPr>
              <w:t>Lieu d'exercice actuel</w:t>
            </w:r>
          </w:p>
        </w:tc>
        <w:tc>
          <w:tcPr>
            <w:tcW w:w="1136" w:type="dxa"/>
            <w:hideMark/>
          </w:tcPr>
          <w:p w14:paraId="4C17DBF9" w14:textId="77777777" w:rsidR="004B1561" w:rsidRPr="004028BC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028BC">
              <w:rPr>
                <w:b/>
                <w:bCs/>
                <w:color w:val="1F497D" w:themeColor="text2"/>
              </w:rPr>
              <w:t>Durée hebdo d'exercice actuel</w:t>
            </w:r>
          </w:p>
        </w:tc>
        <w:tc>
          <w:tcPr>
            <w:tcW w:w="1136" w:type="dxa"/>
            <w:hideMark/>
          </w:tcPr>
          <w:p w14:paraId="4A5EC0DD" w14:textId="77777777" w:rsidR="004B1561" w:rsidRPr="004028BC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bCs/>
                <w:color w:val="1F497D" w:themeColor="text2"/>
              </w:rPr>
            </w:pPr>
            <w:r w:rsidRPr="004028BC">
              <w:rPr>
                <w:b/>
                <w:bCs/>
                <w:color w:val="1F497D" w:themeColor="text2"/>
              </w:rPr>
              <w:t>Durée hebdo d'exercice dans la future structure</w:t>
            </w:r>
          </w:p>
        </w:tc>
      </w:tr>
      <w:tr w:rsidR="00A84EA0" w:rsidRPr="004B1561" w14:paraId="718370D4" w14:textId="77777777" w:rsidTr="004028BC">
        <w:trPr>
          <w:trHeight w:val="638"/>
        </w:trPr>
        <w:tc>
          <w:tcPr>
            <w:tcW w:w="992" w:type="dxa"/>
            <w:hideMark/>
          </w:tcPr>
          <w:p w14:paraId="6189DE90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5" w:type="dxa"/>
            <w:hideMark/>
          </w:tcPr>
          <w:p w14:paraId="012C2204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4" w:type="dxa"/>
            <w:hideMark/>
          </w:tcPr>
          <w:p w14:paraId="1521B5EB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559" w:type="dxa"/>
            <w:hideMark/>
          </w:tcPr>
          <w:p w14:paraId="494CB045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339" w:type="dxa"/>
            <w:hideMark/>
          </w:tcPr>
          <w:p w14:paraId="1E131961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565" w:type="dxa"/>
            <w:hideMark/>
          </w:tcPr>
          <w:p w14:paraId="5DC152FC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5C9988F4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0927D8B4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58B11F9F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1E16F360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</w:tr>
      <w:tr w:rsidR="00A84EA0" w:rsidRPr="004B1561" w14:paraId="648D17AD" w14:textId="77777777" w:rsidTr="004028BC">
        <w:trPr>
          <w:trHeight w:val="638"/>
        </w:trPr>
        <w:tc>
          <w:tcPr>
            <w:tcW w:w="992" w:type="dxa"/>
            <w:hideMark/>
          </w:tcPr>
          <w:p w14:paraId="598DD642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5" w:type="dxa"/>
            <w:hideMark/>
          </w:tcPr>
          <w:p w14:paraId="316192D2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4" w:type="dxa"/>
            <w:hideMark/>
          </w:tcPr>
          <w:p w14:paraId="074A4AE6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559" w:type="dxa"/>
            <w:hideMark/>
          </w:tcPr>
          <w:p w14:paraId="48280D68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339" w:type="dxa"/>
            <w:hideMark/>
          </w:tcPr>
          <w:p w14:paraId="43971CEE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565" w:type="dxa"/>
            <w:hideMark/>
          </w:tcPr>
          <w:p w14:paraId="173DC19C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37394DC5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2C695F13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617133F1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  <w:tc>
          <w:tcPr>
            <w:tcW w:w="1136" w:type="dxa"/>
            <w:hideMark/>
          </w:tcPr>
          <w:p w14:paraId="4EE28ECC" w14:textId="77777777" w:rsidR="004B1561" w:rsidRPr="004B1561" w:rsidRDefault="004B1561" w:rsidP="00A84EA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b/>
                <w:color w:val="1F497D" w:themeColor="text2"/>
              </w:rPr>
            </w:pPr>
          </w:p>
        </w:tc>
      </w:tr>
    </w:tbl>
    <w:p w14:paraId="76E95D2A" w14:textId="77777777" w:rsidR="008248B8" w:rsidRPr="00CE0C8E" w:rsidRDefault="008248B8">
      <w:pPr>
        <w:rPr>
          <w:b/>
        </w:rPr>
      </w:pPr>
    </w:p>
    <w:p w14:paraId="64A4B906" w14:textId="0DB514BD" w:rsidR="006D4404" w:rsidRPr="00CE0C8E" w:rsidRDefault="008D7BD4">
      <w:pPr>
        <w:rPr>
          <w:color w:val="1F497D" w:themeColor="text2"/>
        </w:rPr>
      </w:pPr>
      <w:r w:rsidRPr="00CE0C8E">
        <w:rPr>
          <w:b/>
          <w:color w:val="1F497D" w:themeColor="text2"/>
        </w:rPr>
        <w:t>Contexte territorial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2688"/>
        <w:gridCol w:w="2731"/>
      </w:tblGrid>
      <w:tr w:rsidR="006D4404" w:rsidRPr="00CE0C8E" w14:paraId="35D29C76" w14:textId="77777777" w:rsidTr="00E7253F">
        <w:tc>
          <w:tcPr>
            <w:tcW w:w="4320" w:type="dxa"/>
          </w:tcPr>
          <w:p w14:paraId="1E5AF95E" w14:textId="77777777" w:rsidR="006D4404" w:rsidRPr="00CE0C8E" w:rsidRDefault="008D7BD4">
            <w:r w:rsidRPr="00CE0C8E">
              <w:t>Commune d’implantation et nombre d’habitants :</w:t>
            </w:r>
          </w:p>
        </w:tc>
        <w:tc>
          <w:tcPr>
            <w:tcW w:w="4320" w:type="dxa"/>
            <w:gridSpan w:val="2"/>
          </w:tcPr>
          <w:p w14:paraId="231D4AFD" w14:textId="37878BBC" w:rsidR="006D4404" w:rsidRPr="00CE0C8E" w:rsidRDefault="006D4404"/>
        </w:tc>
      </w:tr>
      <w:tr w:rsidR="006D4404" w:rsidRPr="00CE0C8E" w14:paraId="79119F47" w14:textId="77777777" w:rsidTr="00E7253F">
        <w:trPr>
          <w:gridAfter w:val="1"/>
          <w:wAfter w:w="4536" w:type="dxa"/>
        </w:trPr>
        <w:tc>
          <w:tcPr>
            <w:tcW w:w="4320" w:type="dxa"/>
          </w:tcPr>
          <w:p w14:paraId="6BC91875" w14:textId="11EE45BA" w:rsidR="006D4404" w:rsidRPr="00CE0C8E" w:rsidRDefault="008D7BD4">
            <w:r w:rsidRPr="00CE0C8E">
              <w:t>Zonage (</w:t>
            </w:r>
            <w:r w:rsidR="00EC419A">
              <w:t xml:space="preserve">ZAC/ </w:t>
            </w:r>
            <w:r w:rsidRPr="00CE0C8E">
              <w:t>ZIP / ZIP+)</w:t>
            </w:r>
            <w:r w:rsidR="004028BC">
              <w:rPr>
                <w:rStyle w:val="Appelnotedebasdep"/>
              </w:rPr>
              <w:footnoteReference w:id="1"/>
            </w:r>
            <w:r w:rsidRPr="00CE0C8E">
              <w:t xml:space="preserve"> :</w:t>
            </w:r>
          </w:p>
        </w:tc>
        <w:tc>
          <w:tcPr>
            <w:tcW w:w="4320" w:type="dxa"/>
          </w:tcPr>
          <w:p w14:paraId="1CBC262F" w14:textId="66087CE4" w:rsidR="006D4404" w:rsidRPr="00CE0C8E" w:rsidRDefault="006D4404"/>
        </w:tc>
      </w:tr>
      <w:tr w:rsidR="006D4404" w:rsidRPr="00CE0C8E" w14:paraId="1610750C" w14:textId="77777777" w:rsidTr="00E7253F">
        <w:tc>
          <w:tcPr>
            <w:tcW w:w="4320" w:type="dxa"/>
          </w:tcPr>
          <w:p w14:paraId="34186E90" w14:textId="77777777" w:rsidR="006D4404" w:rsidRPr="00CE0C8E" w:rsidRDefault="008D7BD4">
            <w:r w:rsidRPr="00CE0C8E">
              <w:t>Territoire d’intervention ciblé :</w:t>
            </w:r>
          </w:p>
        </w:tc>
        <w:tc>
          <w:tcPr>
            <w:tcW w:w="4320" w:type="dxa"/>
            <w:gridSpan w:val="2"/>
          </w:tcPr>
          <w:p w14:paraId="28566940" w14:textId="6EAC2F9C" w:rsidR="006D4404" w:rsidRPr="00CE0C8E" w:rsidRDefault="006D4404"/>
        </w:tc>
      </w:tr>
      <w:tr w:rsidR="006D4404" w:rsidRPr="00CE0C8E" w14:paraId="5440F8A1" w14:textId="77777777" w:rsidTr="00E7253F">
        <w:tc>
          <w:tcPr>
            <w:tcW w:w="4320" w:type="dxa"/>
          </w:tcPr>
          <w:p w14:paraId="10671B10" w14:textId="77777777" w:rsidR="006D4404" w:rsidRPr="00CE0C8E" w:rsidRDefault="008D7BD4">
            <w:r w:rsidRPr="00CE0C8E">
              <w:t>Offre de soins du territoire :</w:t>
            </w:r>
          </w:p>
        </w:tc>
        <w:tc>
          <w:tcPr>
            <w:tcW w:w="4320" w:type="dxa"/>
            <w:gridSpan w:val="2"/>
          </w:tcPr>
          <w:p w14:paraId="5E85F626" w14:textId="482494BD" w:rsidR="006D4404" w:rsidRPr="00CE0C8E" w:rsidRDefault="006D4404"/>
        </w:tc>
      </w:tr>
    </w:tbl>
    <w:p w14:paraId="06E0F8D7" w14:textId="4F1CAA96" w:rsidR="006D044D" w:rsidRPr="00CE0C8E" w:rsidRDefault="008D7BD4" w:rsidP="006D044D">
      <w:r w:rsidRPr="00CE0C8E">
        <w:t>Indicateurs (à compléter</w:t>
      </w:r>
      <w:r w:rsidR="00334531">
        <w:rPr>
          <w:rStyle w:val="Appelnotedebasdep"/>
        </w:rPr>
        <w:footnoteReference w:id="2"/>
      </w:r>
      <w:r w:rsidRPr="00CE0C8E">
        <w:t xml:space="preserve">) : La commune dispose actuellement de ___ médecins généralistes, soit une densité de ___ pour 10 000 habitants (moyenne IDF : </w:t>
      </w:r>
      <w:r w:rsidR="00334531">
        <w:t>6.4</w:t>
      </w:r>
      <w:r w:rsidRPr="00CE0C8E">
        <w:t>). ___ sont âgés de plus de 60 ans (___% des effectifs).</w:t>
      </w:r>
    </w:p>
    <w:p w14:paraId="5F9B2647" w14:textId="4D47BFA7" w:rsidR="00B43BA6" w:rsidRPr="004028BC" w:rsidRDefault="006D044D">
      <w:r w:rsidRPr="00CE0C8E">
        <w:lastRenderedPageBreak/>
        <w:t>La commune compte également :  xx chirurgiens-dentistes / xx infirmiers / xx masseurs-kinésithérapeutes/ xx orthophonistes/ x sages-femmes/ X  EHPAD/ X  SSIAD.</w:t>
      </w:r>
    </w:p>
    <w:p w14:paraId="09A1BFB9" w14:textId="4F60AE93" w:rsidR="00222296" w:rsidRPr="00222296" w:rsidRDefault="008D7BD4">
      <w:pPr>
        <w:rPr>
          <w:b/>
          <w:color w:val="1F497D" w:themeColor="text2"/>
          <w:sz w:val="26"/>
        </w:rPr>
      </w:pPr>
      <w:r w:rsidRPr="00CE0C8E">
        <w:rPr>
          <w:b/>
          <w:color w:val="1F497D" w:themeColor="text2"/>
          <w:sz w:val="26"/>
        </w:rPr>
        <w:t xml:space="preserve">4. </w:t>
      </w:r>
      <w:r w:rsidR="00EC419A">
        <w:rPr>
          <w:b/>
          <w:color w:val="1F497D" w:themeColor="text2"/>
          <w:sz w:val="26"/>
        </w:rPr>
        <w:t xml:space="preserve">Projet immobilier : </w:t>
      </w:r>
      <w:r w:rsidRPr="00CE0C8E">
        <w:rPr>
          <w:b/>
          <w:color w:val="1F497D" w:themeColor="text2"/>
          <w:sz w:val="26"/>
        </w:rPr>
        <w:t>État d’avancement &amp; financement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2809"/>
        <w:gridCol w:w="2730"/>
      </w:tblGrid>
      <w:tr w:rsidR="00222296" w:rsidRPr="00CE0C8E" w14:paraId="1E9949AA" w14:textId="77777777" w:rsidTr="00222296">
        <w:tc>
          <w:tcPr>
            <w:tcW w:w="3091" w:type="dxa"/>
          </w:tcPr>
          <w:p w14:paraId="770C2415" w14:textId="6B3A15BB" w:rsidR="00222296" w:rsidRPr="00CE0C8E" w:rsidRDefault="00222296">
            <w:r>
              <w:t>Type de l’opération :</w:t>
            </w:r>
          </w:p>
        </w:tc>
        <w:tc>
          <w:tcPr>
            <w:tcW w:w="5539" w:type="dxa"/>
            <w:gridSpan w:val="2"/>
          </w:tcPr>
          <w:p w14:paraId="27D12C32" w14:textId="0D5A53D3" w:rsidR="00222296" w:rsidRPr="00CE0C8E" w:rsidRDefault="00222296">
            <w:r>
              <w:t>Acquisition</w:t>
            </w:r>
            <w:sdt>
              <w:sdtPr>
                <w:id w:val="10464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Travaux </w:t>
            </w:r>
            <w:sdt>
              <w:sdtPr>
                <w:id w:val="-149740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2296" w:rsidRPr="00CE0C8E" w14:paraId="665907F8" w14:textId="77777777" w:rsidTr="00222296">
        <w:tc>
          <w:tcPr>
            <w:tcW w:w="3091" w:type="dxa"/>
          </w:tcPr>
          <w:p w14:paraId="1C3199BA" w14:textId="1377000E" w:rsidR="00222296" w:rsidRPr="00CE0C8E" w:rsidRDefault="00222296">
            <w:r>
              <w:t>Description de l’opération (construction, extension, création d’antenne…)</w:t>
            </w:r>
          </w:p>
        </w:tc>
        <w:tc>
          <w:tcPr>
            <w:tcW w:w="5539" w:type="dxa"/>
            <w:gridSpan w:val="2"/>
          </w:tcPr>
          <w:p w14:paraId="35E326EC" w14:textId="77777777" w:rsidR="00222296" w:rsidRPr="00CE0C8E" w:rsidRDefault="00222296"/>
        </w:tc>
      </w:tr>
      <w:tr w:rsidR="006D4404" w:rsidRPr="00CE0C8E" w14:paraId="596093C1" w14:textId="77777777" w:rsidTr="00222296">
        <w:tc>
          <w:tcPr>
            <w:tcW w:w="3091" w:type="dxa"/>
          </w:tcPr>
          <w:p w14:paraId="357C1400" w14:textId="77777777" w:rsidR="006D4404" w:rsidRPr="00CE0C8E" w:rsidRDefault="008D7BD4">
            <w:r w:rsidRPr="00CE0C8E">
              <w:t>État d’avancement du projet architectural :</w:t>
            </w:r>
          </w:p>
        </w:tc>
        <w:tc>
          <w:tcPr>
            <w:tcW w:w="5539" w:type="dxa"/>
            <w:gridSpan w:val="2"/>
          </w:tcPr>
          <w:p w14:paraId="74180ABB" w14:textId="18BAE06B" w:rsidR="006D4404" w:rsidRPr="00CE0C8E" w:rsidRDefault="006D4404"/>
        </w:tc>
      </w:tr>
      <w:tr w:rsidR="006D4404" w:rsidRPr="00CE0C8E" w14:paraId="3E760F06" w14:textId="77777777" w:rsidTr="00222296">
        <w:tc>
          <w:tcPr>
            <w:tcW w:w="3091" w:type="dxa"/>
          </w:tcPr>
          <w:p w14:paraId="69113BA3" w14:textId="77777777" w:rsidR="006D4404" w:rsidRPr="00CE0C8E" w:rsidRDefault="008D7BD4">
            <w:r w:rsidRPr="00CE0C8E">
              <w:t>Locaux :</w:t>
            </w:r>
          </w:p>
        </w:tc>
        <w:tc>
          <w:tcPr>
            <w:tcW w:w="5539" w:type="dxa"/>
            <w:gridSpan w:val="2"/>
          </w:tcPr>
          <w:p w14:paraId="5529C4F7" w14:textId="54401BE5" w:rsidR="006D4404" w:rsidRPr="00CE0C8E" w:rsidRDefault="006D4404"/>
        </w:tc>
      </w:tr>
      <w:tr w:rsidR="006D4404" w:rsidRPr="00CE0C8E" w14:paraId="2F68FC8F" w14:textId="77777777" w:rsidTr="00222296">
        <w:tc>
          <w:tcPr>
            <w:tcW w:w="3091" w:type="dxa"/>
          </w:tcPr>
          <w:p w14:paraId="522B241B" w14:textId="77777777" w:rsidR="006D4404" w:rsidRPr="00CE0C8E" w:rsidRDefault="008D7BD4">
            <w:r w:rsidRPr="00CE0C8E">
              <w:t>Opération immobilière :</w:t>
            </w:r>
          </w:p>
        </w:tc>
        <w:tc>
          <w:tcPr>
            <w:tcW w:w="5539" w:type="dxa"/>
            <w:gridSpan w:val="2"/>
          </w:tcPr>
          <w:p w14:paraId="5C151239" w14:textId="3A7B14C8" w:rsidR="006D4404" w:rsidRPr="00CE0C8E" w:rsidRDefault="006D4404"/>
        </w:tc>
      </w:tr>
      <w:tr w:rsidR="006D4404" w:rsidRPr="00CE0C8E" w14:paraId="53B9DA40" w14:textId="77777777" w:rsidTr="00222296">
        <w:trPr>
          <w:gridAfter w:val="1"/>
          <w:wAfter w:w="2730" w:type="dxa"/>
        </w:trPr>
        <w:tc>
          <w:tcPr>
            <w:tcW w:w="3091" w:type="dxa"/>
          </w:tcPr>
          <w:p w14:paraId="69ADCA58" w14:textId="77777777" w:rsidR="006D4404" w:rsidRPr="00CE0C8E" w:rsidRDefault="008D7BD4">
            <w:r w:rsidRPr="00CE0C8E">
              <w:t>Montant total (€) :</w:t>
            </w:r>
          </w:p>
        </w:tc>
        <w:tc>
          <w:tcPr>
            <w:tcW w:w="2809" w:type="dxa"/>
          </w:tcPr>
          <w:p w14:paraId="4B388E59" w14:textId="1ED90869" w:rsidR="006D4404" w:rsidRPr="00CE0C8E" w:rsidRDefault="006D4404"/>
        </w:tc>
      </w:tr>
      <w:tr w:rsidR="006D4404" w:rsidRPr="00CE0C8E" w14:paraId="75C870CC" w14:textId="77777777" w:rsidTr="00222296">
        <w:tc>
          <w:tcPr>
            <w:tcW w:w="3091" w:type="dxa"/>
          </w:tcPr>
          <w:p w14:paraId="1BF6B500" w14:textId="21724286" w:rsidR="006D4404" w:rsidRPr="00CE0C8E" w:rsidRDefault="008D7BD4">
            <w:r w:rsidRPr="00CE0C8E">
              <w:t xml:space="preserve">Aides </w:t>
            </w:r>
            <w:r w:rsidR="00E17E65">
              <w:t>sollicitées</w:t>
            </w:r>
            <w:r w:rsidRPr="00CE0C8E">
              <w:t xml:space="preserve"> :</w:t>
            </w:r>
          </w:p>
        </w:tc>
        <w:tc>
          <w:tcPr>
            <w:tcW w:w="5539" w:type="dxa"/>
            <w:gridSpan w:val="2"/>
          </w:tcPr>
          <w:p w14:paraId="628A7C1E" w14:textId="07247020" w:rsidR="006D4404" w:rsidRPr="00CE0C8E" w:rsidRDefault="006D4404"/>
        </w:tc>
      </w:tr>
      <w:tr w:rsidR="006D4404" w:rsidRPr="00CE0C8E" w14:paraId="28932BCF" w14:textId="77777777" w:rsidTr="00222296">
        <w:trPr>
          <w:gridAfter w:val="1"/>
          <w:wAfter w:w="2730" w:type="dxa"/>
        </w:trPr>
        <w:tc>
          <w:tcPr>
            <w:tcW w:w="3091" w:type="dxa"/>
          </w:tcPr>
          <w:p w14:paraId="259C4383" w14:textId="77777777" w:rsidR="006D4404" w:rsidRPr="00CE0C8E" w:rsidRDefault="008D7BD4">
            <w:r w:rsidRPr="00CE0C8E">
              <w:t>Coût au m² locatif :</w:t>
            </w:r>
          </w:p>
        </w:tc>
        <w:tc>
          <w:tcPr>
            <w:tcW w:w="2809" w:type="dxa"/>
          </w:tcPr>
          <w:p w14:paraId="76D6C6BD" w14:textId="1BEE3626" w:rsidR="006D4404" w:rsidRPr="00CE0C8E" w:rsidRDefault="006D4404"/>
        </w:tc>
      </w:tr>
    </w:tbl>
    <w:p w14:paraId="5ABD0A78" w14:textId="77777777" w:rsidR="00EC419A" w:rsidRDefault="00EC419A" w:rsidP="004028BC">
      <w:pPr>
        <w:rPr>
          <w:b/>
          <w:color w:val="1F497D" w:themeColor="text2"/>
          <w:sz w:val="24"/>
          <w:szCs w:val="24"/>
        </w:rPr>
      </w:pPr>
    </w:p>
    <w:p w14:paraId="31047473" w14:textId="7C5001BF" w:rsidR="006D4404" w:rsidRPr="00EC419A" w:rsidRDefault="00EC419A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5. </w:t>
      </w:r>
      <w:r w:rsidRPr="00EC419A">
        <w:rPr>
          <w:b/>
          <w:color w:val="1F497D" w:themeColor="text2"/>
          <w:sz w:val="24"/>
          <w:szCs w:val="24"/>
        </w:rPr>
        <w:t>Rubrique réservée aux demandes d’étude de faisabilité et d’aide au démarrage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D4404" w:rsidRPr="00CE0C8E" w14:paraId="59898BA1" w14:textId="77777777" w:rsidTr="00E7253F">
        <w:tc>
          <w:tcPr>
            <w:tcW w:w="2880" w:type="dxa"/>
          </w:tcPr>
          <w:p w14:paraId="12F427DD" w14:textId="7FDA90F6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t>Critères</w:t>
            </w:r>
            <w:r w:rsidR="006D044D" w:rsidRPr="00CE0C8E">
              <w:rPr>
                <w:b/>
                <w:bCs/>
              </w:rPr>
              <w:t xml:space="preserve"> généraux</w:t>
            </w:r>
          </w:p>
        </w:tc>
        <w:tc>
          <w:tcPr>
            <w:tcW w:w="2880" w:type="dxa"/>
          </w:tcPr>
          <w:p w14:paraId="3BA9F2B9" w14:textId="77777777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t>Oui</w:t>
            </w:r>
          </w:p>
        </w:tc>
        <w:tc>
          <w:tcPr>
            <w:tcW w:w="2880" w:type="dxa"/>
          </w:tcPr>
          <w:p w14:paraId="01D167D8" w14:textId="77777777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t>Non</w:t>
            </w:r>
          </w:p>
        </w:tc>
      </w:tr>
      <w:tr w:rsidR="006D4404" w:rsidRPr="00CE0C8E" w14:paraId="58241FC4" w14:textId="77777777" w:rsidTr="00E7253F">
        <w:tc>
          <w:tcPr>
            <w:tcW w:w="2880" w:type="dxa"/>
          </w:tcPr>
          <w:p w14:paraId="3E8C8622" w14:textId="123C387F" w:rsidR="006D4404" w:rsidRPr="00CE0C8E" w:rsidRDefault="008D7BD4">
            <w:r w:rsidRPr="00CE0C8E">
              <w:t>Zonage ZIP / ZIP</w:t>
            </w:r>
            <w:r w:rsidR="007220C5">
              <w:t>R/ ZAC</w:t>
            </w:r>
          </w:p>
        </w:tc>
        <w:tc>
          <w:tcPr>
            <w:tcW w:w="2880" w:type="dxa"/>
          </w:tcPr>
          <w:p w14:paraId="30029F38" w14:textId="49494112" w:rsidR="006D4404" w:rsidRPr="00CE0C8E" w:rsidRDefault="006D4404"/>
        </w:tc>
        <w:tc>
          <w:tcPr>
            <w:tcW w:w="2880" w:type="dxa"/>
          </w:tcPr>
          <w:p w14:paraId="6FA2EB27" w14:textId="1AD3D91C" w:rsidR="006D4404" w:rsidRPr="00CE0C8E" w:rsidRDefault="006D4404"/>
        </w:tc>
      </w:tr>
      <w:tr w:rsidR="006D4404" w:rsidRPr="00CE0C8E" w14:paraId="03A97AC5" w14:textId="77777777" w:rsidTr="00E7253F">
        <w:tc>
          <w:tcPr>
            <w:tcW w:w="2880" w:type="dxa"/>
          </w:tcPr>
          <w:p w14:paraId="7CE391EB" w14:textId="77777777" w:rsidR="006D4404" w:rsidRPr="00CE0C8E" w:rsidRDefault="008D7BD4">
            <w:r w:rsidRPr="00CE0C8E">
              <w:t>Lieu principal d’exercice</w:t>
            </w:r>
          </w:p>
        </w:tc>
        <w:tc>
          <w:tcPr>
            <w:tcW w:w="2880" w:type="dxa"/>
          </w:tcPr>
          <w:p w14:paraId="4161DDE8" w14:textId="7301AE25" w:rsidR="006D4404" w:rsidRPr="00CE0C8E" w:rsidRDefault="006D4404"/>
        </w:tc>
        <w:tc>
          <w:tcPr>
            <w:tcW w:w="2880" w:type="dxa"/>
          </w:tcPr>
          <w:p w14:paraId="628AD8BB" w14:textId="4005148F" w:rsidR="006D4404" w:rsidRPr="00CE0C8E" w:rsidRDefault="006D4404"/>
        </w:tc>
      </w:tr>
      <w:tr w:rsidR="006D4404" w:rsidRPr="00CE0C8E" w14:paraId="430E82AB" w14:textId="77777777" w:rsidTr="00E7253F">
        <w:tc>
          <w:tcPr>
            <w:tcW w:w="2880" w:type="dxa"/>
          </w:tcPr>
          <w:p w14:paraId="17D77C36" w14:textId="77777777" w:rsidR="006D4404" w:rsidRPr="00CE0C8E" w:rsidRDefault="008D7BD4">
            <w:r w:rsidRPr="00CE0C8E">
              <w:t>Nouvelle offre médicale</w:t>
            </w:r>
          </w:p>
        </w:tc>
        <w:tc>
          <w:tcPr>
            <w:tcW w:w="2880" w:type="dxa"/>
          </w:tcPr>
          <w:p w14:paraId="40C4D046" w14:textId="5C115F9A" w:rsidR="006D4404" w:rsidRPr="00CE0C8E" w:rsidRDefault="006D4404"/>
        </w:tc>
        <w:tc>
          <w:tcPr>
            <w:tcW w:w="2880" w:type="dxa"/>
          </w:tcPr>
          <w:p w14:paraId="5976F128" w14:textId="4878A73A" w:rsidR="006D4404" w:rsidRPr="00CE0C8E" w:rsidRDefault="006D4404"/>
        </w:tc>
      </w:tr>
      <w:tr w:rsidR="006D4404" w:rsidRPr="00CE0C8E" w14:paraId="0CE73B8A" w14:textId="77777777" w:rsidTr="00E7253F">
        <w:tc>
          <w:tcPr>
            <w:tcW w:w="2880" w:type="dxa"/>
          </w:tcPr>
          <w:p w14:paraId="1EB7AC9F" w14:textId="77777777" w:rsidR="006D4404" w:rsidRPr="00CE0C8E" w:rsidRDefault="008D7BD4">
            <w:r w:rsidRPr="00CE0C8E">
              <w:t>MG en secteur 1 ou secteur 2 OPTAM</w:t>
            </w:r>
          </w:p>
        </w:tc>
        <w:tc>
          <w:tcPr>
            <w:tcW w:w="2880" w:type="dxa"/>
          </w:tcPr>
          <w:p w14:paraId="076602B7" w14:textId="3B48C66C" w:rsidR="006D4404" w:rsidRPr="00CE0C8E" w:rsidRDefault="006D4404"/>
        </w:tc>
        <w:tc>
          <w:tcPr>
            <w:tcW w:w="2880" w:type="dxa"/>
          </w:tcPr>
          <w:p w14:paraId="6F82EDBC" w14:textId="45679FF0" w:rsidR="006D4404" w:rsidRPr="00CE0C8E" w:rsidRDefault="006D4404"/>
        </w:tc>
      </w:tr>
      <w:tr w:rsidR="006D4404" w:rsidRPr="00CE0C8E" w14:paraId="3B234887" w14:textId="77777777" w:rsidTr="00E7253F">
        <w:tc>
          <w:tcPr>
            <w:tcW w:w="2880" w:type="dxa"/>
          </w:tcPr>
          <w:p w14:paraId="1DE3C286" w14:textId="77777777" w:rsidR="006D4404" w:rsidRPr="00CE0C8E" w:rsidRDefault="008D7BD4">
            <w:r w:rsidRPr="00CE0C8E">
              <w:t>Prise en compte des besoins de santé du territoire</w:t>
            </w:r>
          </w:p>
        </w:tc>
        <w:tc>
          <w:tcPr>
            <w:tcW w:w="2880" w:type="dxa"/>
          </w:tcPr>
          <w:p w14:paraId="45AA5AA8" w14:textId="6443D1F9" w:rsidR="006D4404" w:rsidRPr="00CE0C8E" w:rsidRDefault="006D4404"/>
        </w:tc>
        <w:tc>
          <w:tcPr>
            <w:tcW w:w="2880" w:type="dxa"/>
          </w:tcPr>
          <w:p w14:paraId="3364BFEA" w14:textId="615FC98F" w:rsidR="006D4404" w:rsidRPr="00CE0C8E" w:rsidRDefault="006D4404"/>
        </w:tc>
      </w:tr>
    </w:tbl>
    <w:p w14:paraId="53A238AF" w14:textId="4DC570E6" w:rsidR="006D4404" w:rsidRPr="00CE0C8E" w:rsidRDefault="006D4404">
      <w:pPr>
        <w:rPr>
          <w:color w:val="1F497D" w:themeColor="text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D4404" w:rsidRPr="00CE0C8E" w14:paraId="7857D48A" w14:textId="77777777" w:rsidTr="00E7253F">
        <w:tc>
          <w:tcPr>
            <w:tcW w:w="2880" w:type="dxa"/>
          </w:tcPr>
          <w:p w14:paraId="11658305" w14:textId="02172A7B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lastRenderedPageBreak/>
              <w:t>Critères</w:t>
            </w:r>
            <w:r w:rsidR="006D044D" w:rsidRPr="00CE0C8E">
              <w:rPr>
                <w:b/>
                <w:bCs/>
              </w:rPr>
              <w:t xml:space="preserve"> – Projet Professionnel</w:t>
            </w:r>
          </w:p>
        </w:tc>
        <w:tc>
          <w:tcPr>
            <w:tcW w:w="2880" w:type="dxa"/>
          </w:tcPr>
          <w:p w14:paraId="7E600A70" w14:textId="77777777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t>Oui</w:t>
            </w:r>
          </w:p>
        </w:tc>
        <w:tc>
          <w:tcPr>
            <w:tcW w:w="2880" w:type="dxa"/>
          </w:tcPr>
          <w:p w14:paraId="457D70A9" w14:textId="77777777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t>Non</w:t>
            </w:r>
          </w:p>
        </w:tc>
      </w:tr>
      <w:tr w:rsidR="006D4404" w:rsidRPr="00CE0C8E" w14:paraId="2737E11B" w14:textId="77777777" w:rsidTr="00E7253F">
        <w:tc>
          <w:tcPr>
            <w:tcW w:w="2880" w:type="dxa"/>
          </w:tcPr>
          <w:p w14:paraId="4B768DAC" w14:textId="77777777" w:rsidR="006D4404" w:rsidRPr="00CE0C8E" w:rsidRDefault="008D7BD4">
            <w:r w:rsidRPr="00CE0C8E">
              <w:t>Exercice pluriprofessionnel</w:t>
            </w:r>
          </w:p>
        </w:tc>
        <w:tc>
          <w:tcPr>
            <w:tcW w:w="2880" w:type="dxa"/>
          </w:tcPr>
          <w:p w14:paraId="1E25D73A" w14:textId="699CED1C" w:rsidR="006D4404" w:rsidRPr="00CE0C8E" w:rsidRDefault="006D4404"/>
        </w:tc>
        <w:tc>
          <w:tcPr>
            <w:tcW w:w="2880" w:type="dxa"/>
          </w:tcPr>
          <w:p w14:paraId="2CBE9A72" w14:textId="44B860E0" w:rsidR="006D4404" w:rsidRPr="00CE0C8E" w:rsidRDefault="006D4404"/>
        </w:tc>
      </w:tr>
      <w:tr w:rsidR="006D4404" w:rsidRPr="00CE0C8E" w14:paraId="73F2AD06" w14:textId="77777777" w:rsidTr="00E7253F">
        <w:tc>
          <w:tcPr>
            <w:tcW w:w="2880" w:type="dxa"/>
          </w:tcPr>
          <w:p w14:paraId="25C38C8C" w14:textId="77777777" w:rsidR="006D4404" w:rsidRPr="00CE0C8E" w:rsidRDefault="008D7BD4">
            <w:r w:rsidRPr="00CE0C8E">
              <w:t>Organisation interne formalisée</w:t>
            </w:r>
          </w:p>
        </w:tc>
        <w:tc>
          <w:tcPr>
            <w:tcW w:w="2880" w:type="dxa"/>
          </w:tcPr>
          <w:p w14:paraId="59F39220" w14:textId="3091EA60" w:rsidR="006D4404" w:rsidRPr="00CE0C8E" w:rsidRDefault="006D4404"/>
        </w:tc>
        <w:tc>
          <w:tcPr>
            <w:tcW w:w="2880" w:type="dxa"/>
          </w:tcPr>
          <w:p w14:paraId="7039C976" w14:textId="12353D16" w:rsidR="006D4404" w:rsidRPr="00CE0C8E" w:rsidRDefault="006D4404"/>
        </w:tc>
      </w:tr>
      <w:tr w:rsidR="006D4404" w:rsidRPr="00CE0C8E" w14:paraId="2DB034CD" w14:textId="77777777" w:rsidTr="00E7253F">
        <w:tc>
          <w:tcPr>
            <w:tcW w:w="2880" w:type="dxa"/>
          </w:tcPr>
          <w:p w14:paraId="3FE4B471" w14:textId="77777777" w:rsidR="006D4404" w:rsidRPr="00CE0C8E" w:rsidRDefault="008D7BD4">
            <w:r w:rsidRPr="00CE0C8E">
              <w:t>Accueil/encadrement des professionnels en formation</w:t>
            </w:r>
          </w:p>
        </w:tc>
        <w:tc>
          <w:tcPr>
            <w:tcW w:w="2880" w:type="dxa"/>
          </w:tcPr>
          <w:p w14:paraId="43EB373B" w14:textId="5F9B5421" w:rsidR="006D4404" w:rsidRPr="00CE0C8E" w:rsidRDefault="006D4404"/>
        </w:tc>
        <w:tc>
          <w:tcPr>
            <w:tcW w:w="2880" w:type="dxa"/>
          </w:tcPr>
          <w:p w14:paraId="31B2A6A7" w14:textId="22F38134" w:rsidR="006D4404" w:rsidRPr="00CE0C8E" w:rsidRDefault="006D4404"/>
        </w:tc>
      </w:tr>
      <w:tr w:rsidR="006D4404" w:rsidRPr="00CE0C8E" w14:paraId="3DE73FD4" w14:textId="77777777" w:rsidTr="00E7253F">
        <w:tc>
          <w:tcPr>
            <w:tcW w:w="2880" w:type="dxa"/>
          </w:tcPr>
          <w:p w14:paraId="5BE67809" w14:textId="77777777" w:rsidR="006D4404" w:rsidRPr="00CE0C8E" w:rsidRDefault="008D7BD4">
            <w:r w:rsidRPr="00CE0C8E">
              <w:t>Prise en charge pluri-professionnelle, coordonnée et protocolée</w:t>
            </w:r>
          </w:p>
        </w:tc>
        <w:tc>
          <w:tcPr>
            <w:tcW w:w="2880" w:type="dxa"/>
          </w:tcPr>
          <w:p w14:paraId="3397C9C3" w14:textId="66882DF6" w:rsidR="006D4404" w:rsidRPr="00CE0C8E" w:rsidRDefault="006D4404"/>
        </w:tc>
        <w:tc>
          <w:tcPr>
            <w:tcW w:w="2880" w:type="dxa"/>
          </w:tcPr>
          <w:p w14:paraId="6124052B" w14:textId="37B44958" w:rsidR="006D4404" w:rsidRPr="00CE0C8E" w:rsidRDefault="006D4404"/>
        </w:tc>
      </w:tr>
    </w:tbl>
    <w:p w14:paraId="6B886F7F" w14:textId="6CCF9EA2" w:rsidR="006D4404" w:rsidRPr="00CE0C8E" w:rsidRDefault="006D4404">
      <w:pPr>
        <w:rPr>
          <w:color w:val="1F497D" w:themeColor="text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D4404" w:rsidRPr="00CE0C8E" w14:paraId="38C5FB25" w14:textId="77777777" w:rsidTr="00E7253F">
        <w:tc>
          <w:tcPr>
            <w:tcW w:w="4320" w:type="dxa"/>
          </w:tcPr>
          <w:p w14:paraId="6C2A3FEA" w14:textId="4EC4BE91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t>Critères</w:t>
            </w:r>
            <w:r w:rsidR="006D044D" w:rsidRPr="00CE0C8E">
              <w:rPr>
                <w:b/>
                <w:bCs/>
              </w:rPr>
              <w:t xml:space="preserve"> – projet de santé</w:t>
            </w:r>
          </w:p>
        </w:tc>
        <w:tc>
          <w:tcPr>
            <w:tcW w:w="4320" w:type="dxa"/>
          </w:tcPr>
          <w:p w14:paraId="2BE2D9B0" w14:textId="77777777" w:rsidR="006D4404" w:rsidRPr="00CE0C8E" w:rsidRDefault="008D7BD4">
            <w:pPr>
              <w:rPr>
                <w:b/>
                <w:bCs/>
              </w:rPr>
            </w:pPr>
            <w:r w:rsidRPr="00CE0C8E">
              <w:rPr>
                <w:b/>
                <w:bCs/>
              </w:rPr>
              <w:t>Commentaire</w:t>
            </w:r>
          </w:p>
        </w:tc>
      </w:tr>
      <w:tr w:rsidR="006D4404" w:rsidRPr="00CE0C8E" w14:paraId="1B07A3ED" w14:textId="77777777" w:rsidTr="00E7253F">
        <w:tc>
          <w:tcPr>
            <w:tcW w:w="4320" w:type="dxa"/>
          </w:tcPr>
          <w:p w14:paraId="5EFF1098" w14:textId="77777777" w:rsidR="006D4404" w:rsidRPr="00CE0C8E" w:rsidRDefault="008D7BD4">
            <w:r w:rsidRPr="00CE0C8E">
              <w:t>Continuité des soins</w:t>
            </w:r>
          </w:p>
        </w:tc>
        <w:tc>
          <w:tcPr>
            <w:tcW w:w="4320" w:type="dxa"/>
          </w:tcPr>
          <w:p w14:paraId="7A2C92C6" w14:textId="77777777" w:rsidR="006D4404" w:rsidRPr="00CE0C8E" w:rsidRDefault="006D4404"/>
        </w:tc>
      </w:tr>
      <w:tr w:rsidR="006D4404" w:rsidRPr="00CE0C8E" w14:paraId="783438FD" w14:textId="77777777" w:rsidTr="00E7253F">
        <w:tc>
          <w:tcPr>
            <w:tcW w:w="4320" w:type="dxa"/>
          </w:tcPr>
          <w:p w14:paraId="0F288774" w14:textId="77777777" w:rsidR="006D4404" w:rsidRPr="00CE0C8E" w:rsidRDefault="008D7BD4">
            <w:r w:rsidRPr="00CE0C8E">
              <w:t>Actions de santé publique (prévention, promotion, EPS, ETP)</w:t>
            </w:r>
          </w:p>
        </w:tc>
        <w:tc>
          <w:tcPr>
            <w:tcW w:w="4320" w:type="dxa"/>
          </w:tcPr>
          <w:p w14:paraId="20E12424" w14:textId="77777777" w:rsidR="006D4404" w:rsidRPr="00CE0C8E" w:rsidRDefault="006D4404"/>
        </w:tc>
      </w:tr>
      <w:tr w:rsidR="006D4404" w:rsidRPr="00CE0C8E" w14:paraId="76870C08" w14:textId="77777777" w:rsidTr="00E7253F">
        <w:tc>
          <w:tcPr>
            <w:tcW w:w="4320" w:type="dxa"/>
          </w:tcPr>
          <w:p w14:paraId="067B3FCB" w14:textId="77777777" w:rsidR="006D4404" w:rsidRPr="00CE0C8E" w:rsidRDefault="008D7BD4">
            <w:r w:rsidRPr="00CE0C8E">
              <w:t>Coordination avec CPTS, MMG, réseaux, établissements</w:t>
            </w:r>
          </w:p>
        </w:tc>
        <w:tc>
          <w:tcPr>
            <w:tcW w:w="4320" w:type="dxa"/>
          </w:tcPr>
          <w:p w14:paraId="414B0837" w14:textId="77777777" w:rsidR="006D4404" w:rsidRPr="00CE0C8E" w:rsidRDefault="006D4404"/>
        </w:tc>
      </w:tr>
      <w:tr w:rsidR="006D4404" w:rsidRPr="00CE0C8E" w14:paraId="6A5C3B9F" w14:textId="77777777" w:rsidTr="00E7253F">
        <w:tc>
          <w:tcPr>
            <w:tcW w:w="4320" w:type="dxa"/>
          </w:tcPr>
          <w:p w14:paraId="35E577E2" w14:textId="77777777" w:rsidR="006D4404" w:rsidRPr="00CE0C8E" w:rsidRDefault="008D7BD4">
            <w:r w:rsidRPr="00CE0C8E">
              <w:t>Actions innovantes (télémédecine, protocoles de coopération)</w:t>
            </w:r>
          </w:p>
        </w:tc>
        <w:tc>
          <w:tcPr>
            <w:tcW w:w="4320" w:type="dxa"/>
          </w:tcPr>
          <w:p w14:paraId="3F34DF03" w14:textId="77777777" w:rsidR="006D4404" w:rsidRPr="00CE0C8E" w:rsidRDefault="006D4404"/>
        </w:tc>
      </w:tr>
      <w:tr w:rsidR="006D4404" w:rsidRPr="00CE0C8E" w14:paraId="13CDD474" w14:textId="77777777" w:rsidTr="00E7253F">
        <w:tc>
          <w:tcPr>
            <w:tcW w:w="4320" w:type="dxa"/>
          </w:tcPr>
          <w:p w14:paraId="6F68322D" w14:textId="77777777" w:rsidR="006D4404" w:rsidRPr="00CE0C8E" w:rsidRDefault="008D7BD4">
            <w:r w:rsidRPr="00CE0C8E">
              <w:t>Autres</w:t>
            </w:r>
          </w:p>
        </w:tc>
        <w:tc>
          <w:tcPr>
            <w:tcW w:w="4320" w:type="dxa"/>
          </w:tcPr>
          <w:p w14:paraId="0B59EC60" w14:textId="77777777" w:rsidR="006D4404" w:rsidRPr="00CE0C8E" w:rsidRDefault="006D4404"/>
        </w:tc>
      </w:tr>
    </w:tbl>
    <w:p w14:paraId="191938C1" w14:textId="77777777" w:rsidR="0024229C" w:rsidRDefault="0024229C"/>
    <w:p w14:paraId="7C5091FF" w14:textId="0E818007" w:rsidR="006D4404" w:rsidRPr="008248B8" w:rsidRDefault="008D7BD4">
      <w:r w:rsidRPr="00CE0C8E">
        <w:t>Merci de renseigner toutes les rubriques. Joindre les pièces justificatives mentionnées (Annexe 7, lettres d’engagement, plans, etc.).</w:t>
      </w:r>
    </w:p>
    <w:sectPr w:rsidR="006D4404" w:rsidRPr="008248B8" w:rsidSect="00CE0C8E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8723" w14:textId="77777777" w:rsidR="00CE0C8E" w:rsidRPr="00CE0C8E" w:rsidRDefault="00CE0C8E" w:rsidP="00CE0C8E">
      <w:pPr>
        <w:spacing w:after="0" w:line="240" w:lineRule="auto"/>
      </w:pPr>
      <w:r w:rsidRPr="00CE0C8E">
        <w:separator/>
      </w:r>
    </w:p>
  </w:endnote>
  <w:endnote w:type="continuationSeparator" w:id="0">
    <w:p w14:paraId="2F07F4B1" w14:textId="77777777" w:rsidR="00CE0C8E" w:rsidRPr="00CE0C8E" w:rsidRDefault="00CE0C8E" w:rsidP="00CE0C8E">
      <w:pPr>
        <w:spacing w:after="0" w:line="240" w:lineRule="auto"/>
      </w:pPr>
      <w:r w:rsidRPr="00CE0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058743"/>
      <w:docPartObj>
        <w:docPartGallery w:val="Page Numbers (Bottom of Page)"/>
        <w:docPartUnique/>
      </w:docPartObj>
    </w:sdtPr>
    <w:sdtEndPr/>
    <w:sdtContent>
      <w:p w14:paraId="4C608B36" w14:textId="48AA4D12" w:rsidR="00334531" w:rsidRDefault="0033453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71013" w14:textId="77777777" w:rsidR="00334531" w:rsidRDefault="003345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220923"/>
      <w:docPartObj>
        <w:docPartGallery w:val="Page Numbers (Bottom of Page)"/>
        <w:docPartUnique/>
      </w:docPartObj>
    </w:sdtPr>
    <w:sdtEndPr/>
    <w:sdtContent>
      <w:p w14:paraId="7501760A" w14:textId="58F8505F" w:rsidR="004B1561" w:rsidRDefault="004B156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853BE" w14:textId="77777777" w:rsidR="004B1561" w:rsidRDefault="004B15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86D5" w14:textId="77777777" w:rsidR="00CE0C8E" w:rsidRPr="00CE0C8E" w:rsidRDefault="00CE0C8E" w:rsidP="00CE0C8E">
      <w:pPr>
        <w:spacing w:after="0" w:line="240" w:lineRule="auto"/>
      </w:pPr>
      <w:r w:rsidRPr="00CE0C8E">
        <w:separator/>
      </w:r>
    </w:p>
  </w:footnote>
  <w:footnote w:type="continuationSeparator" w:id="0">
    <w:p w14:paraId="50028F5D" w14:textId="77777777" w:rsidR="00CE0C8E" w:rsidRPr="00CE0C8E" w:rsidRDefault="00CE0C8E" w:rsidP="00CE0C8E">
      <w:pPr>
        <w:spacing w:after="0" w:line="240" w:lineRule="auto"/>
      </w:pPr>
      <w:r w:rsidRPr="00CE0C8E">
        <w:continuationSeparator/>
      </w:r>
    </w:p>
  </w:footnote>
  <w:footnote w:id="1">
    <w:p w14:paraId="7CF5B7D3" w14:textId="315A56B1" w:rsidR="004028BC" w:rsidRDefault="004028B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C62A66" w:rsidRPr="00C62A66">
          <w:rPr>
            <w:rStyle w:val="Lienhypertexte"/>
          </w:rPr>
          <w:t>Nouveau zonage médecins en Île-de-France : lutter contre les inégalités socio-territoriales d’accès aux soins | Agence régionale de santé Ile-de-France</w:t>
        </w:r>
      </w:hyperlink>
    </w:p>
  </w:footnote>
  <w:footnote w:id="2">
    <w:p w14:paraId="161631C2" w14:textId="2C91D547" w:rsidR="00334531" w:rsidRPr="00334531" w:rsidRDefault="00334531" w:rsidP="0033453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34531">
        <w:rPr>
          <w:i/>
          <w:iCs/>
        </w:rPr>
        <w:t>Pour les projets d’exercice libéral, le porteur peut solliciter l’URPS médecins pour la réalisation de ce diagnostic</w:t>
      </w:r>
    </w:p>
    <w:p w14:paraId="6C7F9B8F" w14:textId="77777777" w:rsidR="00334531" w:rsidRPr="00334531" w:rsidRDefault="00334531" w:rsidP="00334531">
      <w:pPr>
        <w:pStyle w:val="Notedebasdepage"/>
      </w:pPr>
    </w:p>
    <w:p w14:paraId="19C918A8" w14:textId="767FA176" w:rsidR="00334531" w:rsidRDefault="00334531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702E" w14:textId="7B100536" w:rsidR="00CE0C8E" w:rsidRPr="00CE0C8E" w:rsidRDefault="00CE0C8E" w:rsidP="00CE0C8E">
    <w:pPr>
      <w:pStyle w:val="En-tte"/>
      <w:tabs>
        <w:tab w:val="center" w:pos="4819"/>
        <w:tab w:val="right" w:pos="9639"/>
      </w:tabs>
      <w:jc w:val="center"/>
    </w:pPr>
    <w:r w:rsidRPr="00CE0C8E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E8CAAF1" wp14:editId="29641182">
          <wp:simplePos x="0" y="0"/>
          <wp:positionH relativeFrom="column">
            <wp:posOffset>-1036320</wp:posOffset>
          </wp:positionH>
          <wp:positionV relativeFrom="paragraph">
            <wp:posOffset>-411480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34830393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C8E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3D76835" wp14:editId="2091A4AD">
          <wp:simplePos x="0" y="0"/>
          <wp:positionH relativeFrom="column">
            <wp:posOffset>5227320</wp:posOffset>
          </wp:positionH>
          <wp:positionV relativeFrom="paragraph">
            <wp:posOffset>-289560</wp:posOffset>
          </wp:positionV>
          <wp:extent cx="1143000" cy="655320"/>
          <wp:effectExtent l="0" t="0" r="0" b="0"/>
          <wp:wrapSquare wrapText="bothSides"/>
          <wp:docPr id="1338680532" name="Image 1" descr="\\SBS-ONCORIF\Users\plouboutin\Mes documents\My Pictures\logo_ar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\\SBS-ONCORIF\Users\plouboutin\Mes documents\My Pictures\logo_ars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4768">
      <w:rPr>
        <w:b/>
        <w:bCs/>
        <w:sz w:val="28"/>
        <w:szCs w:val="28"/>
      </w:rPr>
      <w:t>FORMULAIRE DE CANDIDATURE</w:t>
    </w:r>
    <w:r w:rsidRPr="00CE0C8E">
      <w:rPr>
        <w:b/>
        <w:bCs/>
        <w:sz w:val="28"/>
        <w:szCs w:val="28"/>
      </w:rPr>
      <w:br/>
      <w:t xml:space="preserve">Annexe </w:t>
    </w:r>
    <w:r w:rsidR="008D7BD4">
      <w:rPr>
        <w:b/>
        <w:bCs/>
        <w:sz w:val="28"/>
        <w:szCs w:val="28"/>
      </w:rPr>
      <w:t>6</w:t>
    </w:r>
  </w:p>
  <w:p w14:paraId="6A61AF4D" w14:textId="21C42153" w:rsidR="00CE0C8E" w:rsidRPr="00CE0C8E" w:rsidRDefault="00CE0C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8B5217"/>
    <w:multiLevelType w:val="hybridMultilevel"/>
    <w:tmpl w:val="9D567A88"/>
    <w:lvl w:ilvl="0" w:tplc="B73C22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erpetua" w:eastAsia="Times New Roman" w:hAnsi="Perpetua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790877">
    <w:abstractNumId w:val="8"/>
  </w:num>
  <w:num w:numId="2" w16cid:durableId="1677880348">
    <w:abstractNumId w:val="6"/>
  </w:num>
  <w:num w:numId="3" w16cid:durableId="535239192">
    <w:abstractNumId w:val="5"/>
  </w:num>
  <w:num w:numId="4" w16cid:durableId="1397359486">
    <w:abstractNumId w:val="4"/>
  </w:num>
  <w:num w:numId="5" w16cid:durableId="1807039954">
    <w:abstractNumId w:val="7"/>
  </w:num>
  <w:num w:numId="6" w16cid:durableId="1789279009">
    <w:abstractNumId w:val="3"/>
  </w:num>
  <w:num w:numId="7" w16cid:durableId="568155136">
    <w:abstractNumId w:val="2"/>
  </w:num>
  <w:num w:numId="8" w16cid:durableId="1606961566">
    <w:abstractNumId w:val="1"/>
  </w:num>
  <w:num w:numId="9" w16cid:durableId="1755198182">
    <w:abstractNumId w:val="0"/>
  </w:num>
  <w:num w:numId="10" w16cid:durableId="1987393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FCF"/>
    <w:rsid w:val="00034616"/>
    <w:rsid w:val="00035BF0"/>
    <w:rsid w:val="0006063C"/>
    <w:rsid w:val="001202B1"/>
    <w:rsid w:val="0015074B"/>
    <w:rsid w:val="00212607"/>
    <w:rsid w:val="00222296"/>
    <w:rsid w:val="00232EB6"/>
    <w:rsid w:val="0024229C"/>
    <w:rsid w:val="0029639D"/>
    <w:rsid w:val="00326F90"/>
    <w:rsid w:val="00334531"/>
    <w:rsid w:val="003862F7"/>
    <w:rsid w:val="004028BC"/>
    <w:rsid w:val="004A5101"/>
    <w:rsid w:val="004B1561"/>
    <w:rsid w:val="0058606C"/>
    <w:rsid w:val="006559E7"/>
    <w:rsid w:val="006B4768"/>
    <w:rsid w:val="006D044D"/>
    <w:rsid w:val="006D4404"/>
    <w:rsid w:val="007220C5"/>
    <w:rsid w:val="008248B8"/>
    <w:rsid w:val="008D7BD4"/>
    <w:rsid w:val="00976569"/>
    <w:rsid w:val="00A6163D"/>
    <w:rsid w:val="00A84EA0"/>
    <w:rsid w:val="00AA1D8D"/>
    <w:rsid w:val="00B43BA6"/>
    <w:rsid w:val="00B47730"/>
    <w:rsid w:val="00B838CE"/>
    <w:rsid w:val="00C44B65"/>
    <w:rsid w:val="00C62A66"/>
    <w:rsid w:val="00CB0664"/>
    <w:rsid w:val="00CC780C"/>
    <w:rsid w:val="00CE0C8E"/>
    <w:rsid w:val="00CF6C3A"/>
    <w:rsid w:val="00D9338C"/>
    <w:rsid w:val="00D96E92"/>
    <w:rsid w:val="00DA18C8"/>
    <w:rsid w:val="00E17E65"/>
    <w:rsid w:val="00E42926"/>
    <w:rsid w:val="00E642CA"/>
    <w:rsid w:val="00E7253F"/>
    <w:rsid w:val="00E90C8A"/>
    <w:rsid w:val="00EC41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192F2A5"/>
  <w14:defaultImageDpi w14:val="300"/>
  <w15:docId w15:val="{B6C67834-DC22-4144-AE8F-E34BD1E6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453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4531"/>
    <w:rPr>
      <w:rFonts w:ascii="Calibri" w:hAnsi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3453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62A6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edefrance.ars.sante.fr/nouveau-zonage-medecins-en-ile-de-france-lutter-contre-les-inegalites-socio-territoriales-dacc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546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AFONSO, Anaïs (ARS-IDF)</cp:lastModifiedBy>
  <cp:revision>21</cp:revision>
  <cp:lastPrinted>2025-12-30T09:21:00Z</cp:lastPrinted>
  <dcterms:created xsi:type="dcterms:W3CDTF">2025-12-30T08:21:00Z</dcterms:created>
  <dcterms:modified xsi:type="dcterms:W3CDTF">2026-02-02T14:57:00Z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2025-12-30T08:21:02Z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a2f483a2-c3e9-4074-8880-bc576df3522c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