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E815" w14:textId="3D8BDA05" w:rsidR="00554262" w:rsidRDefault="00554262" w:rsidP="008408E4">
      <w:pPr>
        <w:pStyle w:val="Titre"/>
        <w:jc w:val="center"/>
      </w:pPr>
    </w:p>
    <w:p w14:paraId="4BE5F2B0" w14:textId="0B8CCDDA" w:rsidR="008408E4" w:rsidRPr="00554262" w:rsidRDefault="00571027" w:rsidP="008408E4">
      <w:pPr>
        <w:pStyle w:val="Titre"/>
        <w:jc w:val="center"/>
        <w:rPr>
          <w:sz w:val="28"/>
          <w:szCs w:val="28"/>
        </w:rPr>
      </w:pPr>
      <w:r w:rsidRPr="00554262">
        <w:rPr>
          <w:sz w:val="28"/>
          <w:szCs w:val="28"/>
        </w:rPr>
        <w:t xml:space="preserve">Fonds de </w:t>
      </w:r>
      <w:proofErr w:type="spellStart"/>
      <w:r w:rsidRPr="00554262">
        <w:rPr>
          <w:sz w:val="28"/>
          <w:szCs w:val="28"/>
        </w:rPr>
        <w:t>soutien</w:t>
      </w:r>
      <w:proofErr w:type="spellEnd"/>
      <w:r w:rsidRPr="00554262">
        <w:rPr>
          <w:sz w:val="28"/>
          <w:szCs w:val="28"/>
        </w:rPr>
        <w:t xml:space="preserve"> EHPAD 2025</w:t>
      </w:r>
    </w:p>
    <w:p w14:paraId="4F55060B" w14:textId="035AC28B" w:rsidR="00A56B91" w:rsidRPr="00554262" w:rsidRDefault="00571027" w:rsidP="008408E4">
      <w:pPr>
        <w:pStyle w:val="Titre"/>
        <w:jc w:val="center"/>
        <w:rPr>
          <w:sz w:val="28"/>
          <w:szCs w:val="28"/>
        </w:rPr>
      </w:pPr>
      <w:r w:rsidRPr="00554262">
        <w:rPr>
          <w:sz w:val="28"/>
          <w:szCs w:val="28"/>
        </w:rPr>
        <w:t xml:space="preserve">Dossier de </w:t>
      </w:r>
      <w:proofErr w:type="spellStart"/>
      <w:r w:rsidRPr="00554262">
        <w:rPr>
          <w:sz w:val="28"/>
          <w:szCs w:val="28"/>
        </w:rPr>
        <w:t>demande</w:t>
      </w:r>
      <w:proofErr w:type="spellEnd"/>
    </w:p>
    <w:p w14:paraId="71B2F386" w14:textId="6ADB1F29" w:rsidR="00554262" w:rsidRDefault="00554262" w:rsidP="00CA61AD">
      <w:r>
        <w:t xml:space="preserve">Nom de </w:t>
      </w:r>
      <w:proofErr w:type="spellStart"/>
      <w:r>
        <w:t>l’EHPAD</w:t>
      </w:r>
      <w:proofErr w:type="spellEnd"/>
      <w:r>
        <w:t xml:space="preserve"> : </w:t>
      </w:r>
    </w:p>
    <w:p w14:paraId="12329E48" w14:textId="3007601C" w:rsidR="00554262" w:rsidRDefault="00554262" w:rsidP="00CA61AD">
      <w:proofErr w:type="spellStart"/>
      <w:r>
        <w:t>Adresse</w:t>
      </w:r>
      <w:proofErr w:type="spellEnd"/>
      <w:r>
        <w:t xml:space="preserve"> de </w:t>
      </w:r>
      <w:proofErr w:type="spellStart"/>
      <w:r>
        <w:t>l’EHPAD</w:t>
      </w:r>
      <w:proofErr w:type="spellEnd"/>
      <w:r>
        <w:t xml:space="preserve"> : </w:t>
      </w:r>
    </w:p>
    <w:p w14:paraId="3BCB8DA3" w14:textId="34ED2334" w:rsidR="00554262" w:rsidRDefault="00554262" w:rsidP="00CA61AD">
      <w:r>
        <w:t xml:space="preserve">FINESS </w:t>
      </w:r>
      <w:proofErr w:type="spellStart"/>
      <w:r>
        <w:t>géographique</w:t>
      </w:r>
      <w:proofErr w:type="spellEnd"/>
      <w:r>
        <w:t xml:space="preserve"> : </w:t>
      </w:r>
    </w:p>
    <w:p w14:paraId="40FC3B9D" w14:textId="5C21146A" w:rsidR="00554262" w:rsidRDefault="00554262" w:rsidP="00CA61AD">
      <w:r>
        <w:t xml:space="preserve">FINESS </w:t>
      </w:r>
      <w:proofErr w:type="spellStart"/>
      <w:r>
        <w:t>juridique</w:t>
      </w:r>
      <w:proofErr w:type="spellEnd"/>
      <w:r>
        <w:t xml:space="preserve"> : </w:t>
      </w:r>
    </w:p>
    <w:p w14:paraId="7F456EEA" w14:textId="4EFB54D7" w:rsidR="00571027" w:rsidRDefault="00571027" w:rsidP="00CA61AD">
      <w:proofErr w:type="spellStart"/>
      <w:r>
        <w:t>Taux</w:t>
      </w:r>
      <w:proofErr w:type="spellEnd"/>
      <w:r>
        <w:t xml:space="preserve"> HAS </w:t>
      </w:r>
      <w:proofErr w:type="spellStart"/>
      <w:r>
        <w:t>autorisé</w:t>
      </w:r>
      <w:proofErr w:type="spellEnd"/>
      <w:r>
        <w:t xml:space="preserve"> : </w:t>
      </w:r>
    </w:p>
    <w:p w14:paraId="667DC172" w14:textId="5E03EAAC" w:rsidR="00571027" w:rsidRDefault="00571027" w:rsidP="00CA61AD">
      <w:proofErr w:type="spellStart"/>
      <w:r>
        <w:t>Taux</w:t>
      </w:r>
      <w:proofErr w:type="spellEnd"/>
      <w:r>
        <w:t xml:space="preserve"> HAS </w:t>
      </w:r>
      <w:proofErr w:type="spellStart"/>
      <w:r>
        <w:t>occupé</w:t>
      </w:r>
      <w:proofErr w:type="spellEnd"/>
      <w:r>
        <w:t xml:space="preserve"> en 2024 : </w:t>
      </w:r>
    </w:p>
    <w:p w14:paraId="0BD5AC0A" w14:textId="286692EE" w:rsidR="00A56B91" w:rsidRDefault="00571027">
      <w:pPr>
        <w:pStyle w:val="Titre1"/>
      </w:pPr>
      <w:r>
        <w:t xml:space="preserve">1. Aide en </w:t>
      </w:r>
      <w:proofErr w:type="spellStart"/>
      <w:r>
        <w:t>trésorerie</w:t>
      </w:r>
      <w:proofErr w:type="spellEnd"/>
    </w:p>
    <w:p w14:paraId="167A4499" w14:textId="77777777" w:rsidR="00CA61AD" w:rsidRPr="00CA61AD" w:rsidRDefault="00CA61AD" w:rsidP="00CA61AD"/>
    <w:p w14:paraId="1F35BF85" w14:textId="77777777" w:rsidR="00A56B91" w:rsidRDefault="00571027">
      <w:r>
        <w:t>Veuillez indiquer le montant sollicité et justifier la demande.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56B91" w14:paraId="71B4C65E" w14:textId="77777777" w:rsidTr="00554262">
        <w:trPr>
          <w:jc w:val="center"/>
        </w:trPr>
        <w:tc>
          <w:tcPr>
            <w:tcW w:w="2880" w:type="dxa"/>
            <w:vAlign w:val="center"/>
          </w:tcPr>
          <w:p w14:paraId="6C011A85" w14:textId="77777777" w:rsidR="00A56B91" w:rsidRPr="00A75FD9" w:rsidRDefault="00571027" w:rsidP="00554262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Type de besoin</w:t>
            </w:r>
          </w:p>
        </w:tc>
        <w:tc>
          <w:tcPr>
            <w:tcW w:w="2880" w:type="dxa"/>
            <w:vAlign w:val="center"/>
          </w:tcPr>
          <w:p w14:paraId="01634BEB" w14:textId="77777777" w:rsidR="00A56B91" w:rsidRPr="00A75FD9" w:rsidRDefault="00571027" w:rsidP="00554262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 xml:space="preserve">Montant </w:t>
            </w:r>
            <w:r w:rsidRPr="00A75FD9">
              <w:rPr>
                <w:b/>
                <w:bCs/>
              </w:rPr>
              <w:t>sollicité (€)</w:t>
            </w:r>
          </w:p>
        </w:tc>
        <w:tc>
          <w:tcPr>
            <w:tcW w:w="2880" w:type="dxa"/>
            <w:vAlign w:val="center"/>
          </w:tcPr>
          <w:p w14:paraId="5964238D" w14:textId="730AE0B0" w:rsidR="00A56B91" w:rsidRPr="00A75FD9" w:rsidRDefault="00571027" w:rsidP="00554262">
            <w:pPr>
              <w:jc w:val="center"/>
              <w:rPr>
                <w:b/>
                <w:bCs/>
              </w:rPr>
            </w:pPr>
            <w:proofErr w:type="spellStart"/>
            <w:r w:rsidRPr="00A75FD9">
              <w:rPr>
                <w:b/>
                <w:bCs/>
              </w:rPr>
              <w:t>Argumentaire</w:t>
            </w:r>
            <w:proofErr w:type="spellEnd"/>
          </w:p>
        </w:tc>
      </w:tr>
      <w:tr w:rsidR="00A56B91" w14:paraId="4BEADDB6" w14:textId="77777777" w:rsidTr="00554262">
        <w:trPr>
          <w:jc w:val="center"/>
        </w:trPr>
        <w:tc>
          <w:tcPr>
            <w:tcW w:w="2880" w:type="dxa"/>
            <w:vAlign w:val="center"/>
          </w:tcPr>
          <w:p w14:paraId="3F2AE9E7" w14:textId="0C7AC4D0" w:rsidR="00A56B91" w:rsidRDefault="00A75FD9" w:rsidP="00A75FD9">
            <w:proofErr w:type="spellStart"/>
            <w:r>
              <w:t>Paiement</w:t>
            </w:r>
            <w:proofErr w:type="spellEnd"/>
            <w:r>
              <w:t xml:space="preserve"> des </w:t>
            </w:r>
            <w:proofErr w:type="spellStart"/>
            <w:r>
              <w:t>salaires</w:t>
            </w:r>
            <w:proofErr w:type="spellEnd"/>
          </w:p>
        </w:tc>
        <w:tc>
          <w:tcPr>
            <w:tcW w:w="2880" w:type="dxa"/>
            <w:vAlign w:val="center"/>
          </w:tcPr>
          <w:p w14:paraId="6C5C102B" w14:textId="77777777" w:rsidR="00A56B91" w:rsidRDefault="00A56B91" w:rsidP="00554262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2E525E1" w14:textId="1C0129EA" w:rsidR="00A56B91" w:rsidRDefault="00A56B91" w:rsidP="00554262">
            <w:pPr>
              <w:jc w:val="center"/>
            </w:pPr>
          </w:p>
        </w:tc>
      </w:tr>
    </w:tbl>
    <w:p w14:paraId="0C487912" w14:textId="77777777" w:rsidR="00A56B91" w:rsidRDefault="00571027">
      <w:pPr>
        <w:pStyle w:val="Titre1"/>
      </w:pPr>
      <w:r>
        <w:t>2. Pilotage de l’EHPAD</w:t>
      </w:r>
    </w:p>
    <w:p w14:paraId="535954DF" w14:textId="77777777" w:rsidR="00A56B91" w:rsidRDefault="00571027">
      <w:r>
        <w:t>Merci de détailler les domaines dans lesquels un soutien est sollicité.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56B91" w14:paraId="42E13CB5" w14:textId="77777777" w:rsidTr="00A75FD9">
        <w:tc>
          <w:tcPr>
            <w:tcW w:w="2880" w:type="dxa"/>
            <w:vAlign w:val="center"/>
          </w:tcPr>
          <w:p w14:paraId="2519C4BB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Domaine concerné</w:t>
            </w:r>
          </w:p>
        </w:tc>
        <w:tc>
          <w:tcPr>
            <w:tcW w:w="2880" w:type="dxa"/>
            <w:vAlign w:val="center"/>
          </w:tcPr>
          <w:p w14:paraId="689D0BFA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Montant sollicité (€)</w:t>
            </w:r>
          </w:p>
        </w:tc>
        <w:tc>
          <w:tcPr>
            <w:tcW w:w="2880" w:type="dxa"/>
            <w:vAlign w:val="center"/>
          </w:tcPr>
          <w:p w14:paraId="6BE1720D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Argumentaire</w:t>
            </w:r>
          </w:p>
        </w:tc>
      </w:tr>
      <w:tr w:rsidR="00A56B91" w14:paraId="13F716CC" w14:textId="77777777" w:rsidTr="00A75FD9">
        <w:tc>
          <w:tcPr>
            <w:tcW w:w="2880" w:type="dxa"/>
            <w:vAlign w:val="center"/>
          </w:tcPr>
          <w:p w14:paraId="55E2B974" w14:textId="77777777" w:rsidR="00A56B91" w:rsidRDefault="00571027" w:rsidP="00A75FD9">
            <w:r>
              <w:t>Amélioration du pilotage économique</w:t>
            </w:r>
          </w:p>
        </w:tc>
        <w:tc>
          <w:tcPr>
            <w:tcW w:w="2880" w:type="dxa"/>
            <w:vAlign w:val="center"/>
          </w:tcPr>
          <w:p w14:paraId="75F17ED7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C9BE6EE" w14:textId="77777777" w:rsidR="00A56B91" w:rsidRDefault="00571027" w:rsidP="00A75FD9">
            <w:r>
              <w:t xml:space="preserve">Ex : </w:t>
            </w:r>
            <w:r>
              <w:t>Tableau de bord, appui expert...</w:t>
            </w:r>
          </w:p>
        </w:tc>
      </w:tr>
      <w:tr w:rsidR="00A56B91" w14:paraId="0B39B4B4" w14:textId="77777777" w:rsidTr="00A75FD9">
        <w:tc>
          <w:tcPr>
            <w:tcW w:w="2880" w:type="dxa"/>
            <w:vAlign w:val="center"/>
          </w:tcPr>
          <w:p w14:paraId="09325DE3" w14:textId="77777777" w:rsidR="00A56B91" w:rsidRDefault="00571027" w:rsidP="00A75FD9">
            <w:r>
              <w:t>Amélioration de la fonction achat</w:t>
            </w:r>
          </w:p>
        </w:tc>
        <w:tc>
          <w:tcPr>
            <w:tcW w:w="2880" w:type="dxa"/>
            <w:vAlign w:val="center"/>
          </w:tcPr>
          <w:p w14:paraId="6C4895C5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7A68B45" w14:textId="77777777" w:rsidR="00A56B91" w:rsidRDefault="00571027" w:rsidP="00A75FD9">
            <w:r>
              <w:t>Ex : Mutualisation, logiciel d’optimisation...</w:t>
            </w:r>
          </w:p>
        </w:tc>
      </w:tr>
      <w:tr w:rsidR="00A56B91" w14:paraId="59691AB8" w14:textId="77777777" w:rsidTr="00A75FD9">
        <w:tc>
          <w:tcPr>
            <w:tcW w:w="2880" w:type="dxa"/>
            <w:vAlign w:val="center"/>
          </w:tcPr>
          <w:p w14:paraId="3FD620AD" w14:textId="77777777" w:rsidR="00A56B91" w:rsidRDefault="00571027" w:rsidP="00A75FD9">
            <w:r>
              <w:t>Amélioration de la QVT</w:t>
            </w:r>
          </w:p>
        </w:tc>
        <w:tc>
          <w:tcPr>
            <w:tcW w:w="2880" w:type="dxa"/>
            <w:vAlign w:val="center"/>
          </w:tcPr>
          <w:p w14:paraId="14B06B09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F06F81C" w14:textId="77777777" w:rsidR="00A56B91" w:rsidRDefault="00571027" w:rsidP="00A75FD9">
            <w:r>
              <w:t>Ex : Diagnostic QVT, actions de prévention...</w:t>
            </w:r>
          </w:p>
        </w:tc>
      </w:tr>
      <w:tr w:rsidR="00A56B91" w14:paraId="009F9865" w14:textId="77777777" w:rsidTr="00A75FD9">
        <w:tc>
          <w:tcPr>
            <w:tcW w:w="2880" w:type="dxa"/>
            <w:vAlign w:val="center"/>
          </w:tcPr>
          <w:p w14:paraId="3032E8CD" w14:textId="77777777" w:rsidR="00A56B91" w:rsidRDefault="00571027" w:rsidP="00A75FD9">
            <w:r>
              <w:t>Amélioration du pilotage RH</w:t>
            </w:r>
          </w:p>
        </w:tc>
        <w:tc>
          <w:tcPr>
            <w:tcW w:w="2880" w:type="dxa"/>
            <w:vAlign w:val="center"/>
          </w:tcPr>
          <w:p w14:paraId="2C19BFCA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72DF6E83" w14:textId="77777777" w:rsidR="00A56B91" w:rsidRDefault="00571027" w:rsidP="00A75FD9">
            <w:r>
              <w:t>Ex : Gestion prévisionnelle des emplois...</w:t>
            </w:r>
          </w:p>
        </w:tc>
      </w:tr>
      <w:tr w:rsidR="00A56B91" w14:paraId="799E01C3" w14:textId="77777777" w:rsidTr="00A75FD9">
        <w:tc>
          <w:tcPr>
            <w:tcW w:w="2880" w:type="dxa"/>
            <w:vAlign w:val="center"/>
          </w:tcPr>
          <w:p w14:paraId="05A61776" w14:textId="77777777" w:rsidR="00A56B91" w:rsidRDefault="00571027" w:rsidP="00A75FD9">
            <w:r>
              <w:t>Autres (à préciser)</w:t>
            </w:r>
          </w:p>
        </w:tc>
        <w:tc>
          <w:tcPr>
            <w:tcW w:w="2880" w:type="dxa"/>
            <w:vAlign w:val="center"/>
          </w:tcPr>
          <w:p w14:paraId="4FDEC942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0DBC193" w14:textId="77777777" w:rsidR="00A56B91" w:rsidRDefault="00A56B91" w:rsidP="00A75FD9"/>
        </w:tc>
      </w:tr>
      <w:tr w:rsidR="00A75FD9" w14:paraId="1B5C5CFE" w14:textId="77777777" w:rsidTr="00A75FD9">
        <w:tc>
          <w:tcPr>
            <w:tcW w:w="2880" w:type="dxa"/>
            <w:vAlign w:val="center"/>
          </w:tcPr>
          <w:p w14:paraId="6EE60177" w14:textId="06E0555C" w:rsidR="00A75FD9" w:rsidRPr="00A75FD9" w:rsidRDefault="00A75FD9" w:rsidP="00A75FD9">
            <w:pPr>
              <w:jc w:val="right"/>
              <w:rPr>
                <w:b/>
                <w:bCs/>
              </w:rPr>
            </w:pPr>
            <w:r w:rsidRPr="00A75FD9">
              <w:rPr>
                <w:b/>
                <w:bCs/>
              </w:rPr>
              <w:t>Total</w:t>
            </w:r>
          </w:p>
        </w:tc>
        <w:tc>
          <w:tcPr>
            <w:tcW w:w="2880" w:type="dxa"/>
            <w:vAlign w:val="center"/>
          </w:tcPr>
          <w:p w14:paraId="08D32CE4" w14:textId="77777777" w:rsidR="00A75FD9" w:rsidRPr="00A75FD9" w:rsidRDefault="00A75FD9" w:rsidP="00A75FD9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286DE7A5" w14:textId="77777777" w:rsidR="00A75FD9" w:rsidRPr="00A75FD9" w:rsidRDefault="00A75FD9" w:rsidP="00A75FD9">
            <w:pPr>
              <w:jc w:val="center"/>
              <w:rPr>
                <w:b/>
                <w:bCs/>
              </w:rPr>
            </w:pPr>
          </w:p>
        </w:tc>
      </w:tr>
    </w:tbl>
    <w:p w14:paraId="6368D5EA" w14:textId="77777777" w:rsidR="00A75FD9" w:rsidRDefault="00A75FD9" w:rsidP="00A75FD9"/>
    <w:p w14:paraId="7734C63E" w14:textId="77777777" w:rsidR="00A75FD9" w:rsidRDefault="00A75FD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DB67C1E" w14:textId="47E354B0" w:rsidR="00A56B91" w:rsidRDefault="00571027">
      <w:pPr>
        <w:pStyle w:val="Titre1"/>
      </w:pPr>
      <w:r>
        <w:lastRenderedPageBreak/>
        <w:t xml:space="preserve">3. </w:t>
      </w:r>
      <w:proofErr w:type="spellStart"/>
      <w:r>
        <w:t>Investissements</w:t>
      </w:r>
      <w:proofErr w:type="spellEnd"/>
    </w:p>
    <w:p w14:paraId="1CC4627E" w14:textId="77777777" w:rsidR="00A56B91" w:rsidRDefault="00571027">
      <w:r>
        <w:t>Merci de détailler la nature de l’investissement envisagé.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56B91" w14:paraId="08795AEF" w14:textId="77777777" w:rsidTr="00A75FD9">
        <w:tc>
          <w:tcPr>
            <w:tcW w:w="2880" w:type="dxa"/>
            <w:vAlign w:val="center"/>
          </w:tcPr>
          <w:p w14:paraId="35033C36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Nature de l’investissement</w:t>
            </w:r>
          </w:p>
        </w:tc>
        <w:tc>
          <w:tcPr>
            <w:tcW w:w="2880" w:type="dxa"/>
            <w:vAlign w:val="center"/>
          </w:tcPr>
          <w:p w14:paraId="5829C58C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Montant sollicité (€)</w:t>
            </w:r>
          </w:p>
        </w:tc>
        <w:tc>
          <w:tcPr>
            <w:tcW w:w="2880" w:type="dxa"/>
            <w:vAlign w:val="center"/>
          </w:tcPr>
          <w:p w14:paraId="558C7535" w14:textId="77777777" w:rsidR="00A56B91" w:rsidRPr="00A75FD9" w:rsidRDefault="00571027" w:rsidP="00A75FD9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>Argumentaire</w:t>
            </w:r>
          </w:p>
        </w:tc>
      </w:tr>
      <w:tr w:rsidR="00A56B91" w14:paraId="485FA95A" w14:textId="77777777" w:rsidTr="00A75FD9">
        <w:tc>
          <w:tcPr>
            <w:tcW w:w="2880" w:type="dxa"/>
            <w:vAlign w:val="center"/>
          </w:tcPr>
          <w:p w14:paraId="32A22CC9" w14:textId="77777777" w:rsidR="00A56B91" w:rsidRDefault="00571027" w:rsidP="00A75FD9">
            <w:r>
              <w:t>Investissement immobilier &lt; 800k€ TTC</w:t>
            </w:r>
          </w:p>
        </w:tc>
        <w:tc>
          <w:tcPr>
            <w:tcW w:w="2880" w:type="dxa"/>
            <w:vAlign w:val="center"/>
          </w:tcPr>
          <w:p w14:paraId="129CEA12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8CC8038" w14:textId="77777777" w:rsidR="00A56B91" w:rsidRDefault="00571027" w:rsidP="00A75FD9">
            <w:pPr>
              <w:jc w:val="center"/>
            </w:pPr>
            <w:r>
              <w:t xml:space="preserve">Ex : Travaux, </w:t>
            </w:r>
            <w:r>
              <w:t>accessibilité...</w:t>
            </w:r>
          </w:p>
        </w:tc>
      </w:tr>
      <w:tr w:rsidR="00A56B91" w14:paraId="4EB99B7D" w14:textId="77777777" w:rsidTr="00A75FD9">
        <w:tc>
          <w:tcPr>
            <w:tcW w:w="2880" w:type="dxa"/>
            <w:vAlign w:val="center"/>
          </w:tcPr>
          <w:p w14:paraId="18F0C6B4" w14:textId="77777777" w:rsidR="00A56B91" w:rsidRDefault="00571027" w:rsidP="00A75FD9">
            <w:r>
              <w:t>Frais financiers projets en cours</w:t>
            </w:r>
          </w:p>
        </w:tc>
        <w:tc>
          <w:tcPr>
            <w:tcW w:w="2880" w:type="dxa"/>
            <w:vAlign w:val="center"/>
          </w:tcPr>
          <w:p w14:paraId="6803952B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C7E9226" w14:textId="77777777" w:rsidR="00A56B91" w:rsidRDefault="00571027" w:rsidP="00A75FD9">
            <w:pPr>
              <w:jc w:val="center"/>
            </w:pPr>
            <w:r>
              <w:t>Ex : Charges d’emprunt...</w:t>
            </w:r>
          </w:p>
        </w:tc>
      </w:tr>
      <w:tr w:rsidR="00A56B91" w14:paraId="187ACC64" w14:textId="77777777" w:rsidTr="00A75FD9">
        <w:tc>
          <w:tcPr>
            <w:tcW w:w="2880" w:type="dxa"/>
            <w:vAlign w:val="center"/>
          </w:tcPr>
          <w:p w14:paraId="418EE29A" w14:textId="77777777" w:rsidR="00A56B91" w:rsidRDefault="00571027" w:rsidP="00A75FD9">
            <w:r>
              <w:t>Projet d’innovation et d’efficience</w:t>
            </w:r>
          </w:p>
        </w:tc>
        <w:tc>
          <w:tcPr>
            <w:tcW w:w="2880" w:type="dxa"/>
            <w:vAlign w:val="center"/>
          </w:tcPr>
          <w:p w14:paraId="2197FFC5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F3BE987" w14:textId="77777777" w:rsidR="00A56B91" w:rsidRDefault="00571027" w:rsidP="00A75FD9">
            <w:pPr>
              <w:jc w:val="center"/>
            </w:pPr>
            <w:r>
              <w:t>Ex : Domotique, IA...</w:t>
            </w:r>
          </w:p>
        </w:tc>
      </w:tr>
      <w:tr w:rsidR="00A56B91" w14:paraId="3FBFCA59" w14:textId="77777777" w:rsidTr="00A75FD9">
        <w:tc>
          <w:tcPr>
            <w:tcW w:w="2880" w:type="dxa"/>
            <w:vAlign w:val="center"/>
          </w:tcPr>
          <w:p w14:paraId="39FFE4D5" w14:textId="77777777" w:rsidR="00A56B91" w:rsidRDefault="00571027" w:rsidP="00A75FD9">
            <w:r>
              <w:t>Transition écologique et sobriété énergétique</w:t>
            </w:r>
          </w:p>
        </w:tc>
        <w:tc>
          <w:tcPr>
            <w:tcW w:w="2880" w:type="dxa"/>
            <w:vAlign w:val="center"/>
          </w:tcPr>
          <w:p w14:paraId="28FA8451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DB2CF19" w14:textId="77777777" w:rsidR="00A56B91" w:rsidRDefault="00571027" w:rsidP="00A75FD9">
            <w:pPr>
              <w:jc w:val="center"/>
            </w:pPr>
            <w:r>
              <w:t>Ex : Isolation, panneaux solaires...</w:t>
            </w:r>
          </w:p>
        </w:tc>
      </w:tr>
      <w:tr w:rsidR="00A56B91" w14:paraId="5F44139F" w14:textId="77777777" w:rsidTr="00A75FD9">
        <w:tc>
          <w:tcPr>
            <w:tcW w:w="2880" w:type="dxa"/>
            <w:vAlign w:val="center"/>
          </w:tcPr>
          <w:p w14:paraId="3BC2911F" w14:textId="77777777" w:rsidR="00A56B91" w:rsidRDefault="00571027" w:rsidP="00A75FD9">
            <w:r>
              <w:t>Investissement dans les logiciels métiers</w:t>
            </w:r>
          </w:p>
        </w:tc>
        <w:tc>
          <w:tcPr>
            <w:tcW w:w="2880" w:type="dxa"/>
            <w:vAlign w:val="center"/>
          </w:tcPr>
          <w:p w14:paraId="32463578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A7E02F3" w14:textId="77777777" w:rsidR="00A56B91" w:rsidRDefault="00571027" w:rsidP="00A75FD9">
            <w:pPr>
              <w:jc w:val="center"/>
            </w:pPr>
            <w:r>
              <w:t>Ex : DUI, outils RH...</w:t>
            </w:r>
          </w:p>
        </w:tc>
      </w:tr>
      <w:tr w:rsidR="00A56B91" w14:paraId="53264A17" w14:textId="77777777" w:rsidTr="00A75FD9">
        <w:tc>
          <w:tcPr>
            <w:tcW w:w="2880" w:type="dxa"/>
            <w:vAlign w:val="center"/>
          </w:tcPr>
          <w:p w14:paraId="51B19174" w14:textId="77777777" w:rsidR="00A56B91" w:rsidRDefault="00571027" w:rsidP="00A75FD9">
            <w:r>
              <w:t>Autres (à préciser)</w:t>
            </w:r>
          </w:p>
        </w:tc>
        <w:tc>
          <w:tcPr>
            <w:tcW w:w="2880" w:type="dxa"/>
            <w:vAlign w:val="center"/>
          </w:tcPr>
          <w:p w14:paraId="2425EF0D" w14:textId="77777777" w:rsidR="00A56B91" w:rsidRDefault="00A56B91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E508C61" w14:textId="77777777" w:rsidR="00A56B91" w:rsidRDefault="00A56B91" w:rsidP="00A75FD9">
            <w:pPr>
              <w:jc w:val="center"/>
            </w:pPr>
          </w:p>
        </w:tc>
      </w:tr>
      <w:tr w:rsidR="00A75FD9" w14:paraId="5714AA50" w14:textId="77777777" w:rsidTr="00A75FD9">
        <w:tc>
          <w:tcPr>
            <w:tcW w:w="2880" w:type="dxa"/>
            <w:vAlign w:val="center"/>
          </w:tcPr>
          <w:p w14:paraId="50C461E3" w14:textId="34BAD895" w:rsidR="00A75FD9" w:rsidRPr="00A75FD9" w:rsidRDefault="00A75FD9" w:rsidP="00A75FD9">
            <w:pPr>
              <w:jc w:val="right"/>
              <w:rPr>
                <w:b/>
                <w:bCs/>
              </w:rPr>
            </w:pPr>
            <w:bookmarkStart w:id="0" w:name="_Hlk200037050"/>
            <w:r w:rsidRPr="00A75FD9">
              <w:rPr>
                <w:b/>
                <w:bCs/>
              </w:rPr>
              <w:t>Total</w:t>
            </w:r>
          </w:p>
        </w:tc>
        <w:tc>
          <w:tcPr>
            <w:tcW w:w="2880" w:type="dxa"/>
            <w:vAlign w:val="center"/>
          </w:tcPr>
          <w:p w14:paraId="18EC31C9" w14:textId="77777777" w:rsidR="00A75FD9" w:rsidRPr="00A75FD9" w:rsidRDefault="00A75FD9" w:rsidP="00A75FD9">
            <w:pPr>
              <w:jc w:val="right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14:paraId="383EAA36" w14:textId="77777777" w:rsidR="00A75FD9" w:rsidRPr="00A75FD9" w:rsidRDefault="00A75FD9" w:rsidP="00A75FD9">
            <w:pPr>
              <w:jc w:val="right"/>
              <w:rPr>
                <w:b/>
                <w:bCs/>
              </w:rPr>
            </w:pPr>
          </w:p>
        </w:tc>
      </w:tr>
      <w:bookmarkEnd w:id="0"/>
    </w:tbl>
    <w:p w14:paraId="7EF540EC" w14:textId="77777777" w:rsidR="00FA4E74" w:rsidRDefault="00FA4E74"/>
    <w:p w14:paraId="5E14FBBE" w14:textId="001FF4C6" w:rsidR="00A75FD9" w:rsidRDefault="00A75FD9" w:rsidP="00A75FD9">
      <w:pPr>
        <w:pStyle w:val="Titre1"/>
      </w:pPr>
      <w:r>
        <w:t xml:space="preserve">4. </w:t>
      </w:r>
      <w:proofErr w:type="spellStart"/>
      <w:r>
        <w:t>Autres</w:t>
      </w:r>
      <w:proofErr w:type="spellEnd"/>
    </w:p>
    <w:p w14:paraId="4D876405" w14:textId="77777777" w:rsidR="00A75FD9" w:rsidRDefault="00A75FD9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75FD9" w14:paraId="37A3D0A8" w14:textId="77777777" w:rsidTr="007640CE">
        <w:trPr>
          <w:jc w:val="center"/>
        </w:trPr>
        <w:tc>
          <w:tcPr>
            <w:tcW w:w="2880" w:type="dxa"/>
            <w:vAlign w:val="center"/>
          </w:tcPr>
          <w:p w14:paraId="3ADAE5A1" w14:textId="77777777" w:rsidR="00A75FD9" w:rsidRPr="00A75FD9" w:rsidRDefault="00A75FD9" w:rsidP="007640CE">
            <w:pPr>
              <w:jc w:val="center"/>
              <w:rPr>
                <w:b/>
                <w:bCs/>
              </w:rPr>
            </w:pPr>
            <w:r w:rsidRPr="00A75FD9">
              <w:rPr>
                <w:b/>
                <w:bCs/>
              </w:rPr>
              <w:t xml:space="preserve">Type de </w:t>
            </w:r>
            <w:proofErr w:type="spellStart"/>
            <w:r w:rsidRPr="00A75FD9">
              <w:rPr>
                <w:b/>
                <w:bCs/>
              </w:rPr>
              <w:t>besoin</w:t>
            </w:r>
            <w:proofErr w:type="spellEnd"/>
          </w:p>
        </w:tc>
        <w:tc>
          <w:tcPr>
            <w:tcW w:w="2880" w:type="dxa"/>
            <w:vAlign w:val="center"/>
          </w:tcPr>
          <w:p w14:paraId="7AA81A9E" w14:textId="77777777" w:rsidR="00A75FD9" w:rsidRPr="00A75FD9" w:rsidRDefault="00A75FD9" w:rsidP="007640CE">
            <w:pPr>
              <w:jc w:val="center"/>
              <w:rPr>
                <w:b/>
                <w:bCs/>
              </w:rPr>
            </w:pPr>
            <w:proofErr w:type="spellStart"/>
            <w:r w:rsidRPr="00A75FD9">
              <w:rPr>
                <w:b/>
                <w:bCs/>
              </w:rPr>
              <w:t>Montant</w:t>
            </w:r>
            <w:proofErr w:type="spellEnd"/>
            <w:r w:rsidRPr="00A75FD9">
              <w:rPr>
                <w:b/>
                <w:bCs/>
              </w:rPr>
              <w:t xml:space="preserve"> </w:t>
            </w:r>
            <w:proofErr w:type="spellStart"/>
            <w:r w:rsidRPr="00A75FD9">
              <w:rPr>
                <w:b/>
                <w:bCs/>
              </w:rPr>
              <w:t>sollicité</w:t>
            </w:r>
            <w:proofErr w:type="spellEnd"/>
            <w:r w:rsidRPr="00A75FD9">
              <w:rPr>
                <w:b/>
                <w:bCs/>
              </w:rPr>
              <w:t xml:space="preserve"> (€)</w:t>
            </w:r>
          </w:p>
        </w:tc>
        <w:tc>
          <w:tcPr>
            <w:tcW w:w="2880" w:type="dxa"/>
            <w:vAlign w:val="center"/>
          </w:tcPr>
          <w:p w14:paraId="1E121B08" w14:textId="77777777" w:rsidR="00A75FD9" w:rsidRPr="00A75FD9" w:rsidRDefault="00A75FD9" w:rsidP="007640CE">
            <w:pPr>
              <w:jc w:val="center"/>
              <w:rPr>
                <w:b/>
                <w:bCs/>
              </w:rPr>
            </w:pPr>
            <w:proofErr w:type="spellStart"/>
            <w:r w:rsidRPr="00A75FD9">
              <w:rPr>
                <w:b/>
                <w:bCs/>
              </w:rPr>
              <w:t>Argumentaire</w:t>
            </w:r>
            <w:proofErr w:type="spellEnd"/>
          </w:p>
        </w:tc>
      </w:tr>
      <w:tr w:rsidR="00A75FD9" w14:paraId="64E80C05" w14:textId="77777777" w:rsidTr="007640CE">
        <w:trPr>
          <w:jc w:val="center"/>
        </w:trPr>
        <w:tc>
          <w:tcPr>
            <w:tcW w:w="2880" w:type="dxa"/>
            <w:vAlign w:val="center"/>
          </w:tcPr>
          <w:p w14:paraId="22889333" w14:textId="7E6E1BA6" w:rsidR="00A75FD9" w:rsidRDefault="00A75FD9" w:rsidP="007640CE">
            <w:r>
              <w:t xml:space="preserve">A developer </w:t>
            </w:r>
          </w:p>
        </w:tc>
        <w:tc>
          <w:tcPr>
            <w:tcW w:w="2880" w:type="dxa"/>
            <w:vAlign w:val="center"/>
          </w:tcPr>
          <w:p w14:paraId="6C83E105" w14:textId="77777777" w:rsidR="00A75FD9" w:rsidRDefault="00A75FD9" w:rsidP="007640CE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A5C6053" w14:textId="77777777" w:rsidR="00A75FD9" w:rsidRDefault="00A75FD9" w:rsidP="007640CE">
            <w:pPr>
              <w:jc w:val="center"/>
            </w:pPr>
          </w:p>
        </w:tc>
      </w:tr>
      <w:tr w:rsidR="00A75FD9" w14:paraId="1CB3BA7E" w14:textId="77777777" w:rsidTr="00A75FD9">
        <w:trPr>
          <w:jc w:val="center"/>
        </w:trPr>
        <w:tc>
          <w:tcPr>
            <w:tcW w:w="2880" w:type="dxa"/>
            <w:vAlign w:val="center"/>
          </w:tcPr>
          <w:p w14:paraId="5EB7E639" w14:textId="28638D3B" w:rsidR="00A75FD9" w:rsidRDefault="00A75FD9" w:rsidP="00A75FD9">
            <w:pPr>
              <w:jc w:val="right"/>
            </w:pPr>
            <w:r w:rsidRPr="00A75FD9">
              <w:rPr>
                <w:b/>
                <w:bCs/>
              </w:rPr>
              <w:t>Total</w:t>
            </w:r>
          </w:p>
        </w:tc>
        <w:tc>
          <w:tcPr>
            <w:tcW w:w="2880" w:type="dxa"/>
            <w:vAlign w:val="center"/>
          </w:tcPr>
          <w:p w14:paraId="500801D5" w14:textId="77777777" w:rsidR="00A75FD9" w:rsidRDefault="00A75FD9" w:rsidP="00A75FD9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E3B1C26" w14:textId="77777777" w:rsidR="00A75FD9" w:rsidRDefault="00A75FD9" w:rsidP="00A75FD9">
            <w:pPr>
              <w:jc w:val="center"/>
            </w:pPr>
          </w:p>
        </w:tc>
      </w:tr>
    </w:tbl>
    <w:p w14:paraId="023B5FE8" w14:textId="77777777" w:rsidR="00A75FD9" w:rsidRDefault="00A75FD9"/>
    <w:sectPr w:rsidR="00A75FD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61B2" w14:textId="77777777" w:rsidR="00EE7E65" w:rsidRDefault="00EE7E65" w:rsidP="00554262">
      <w:pPr>
        <w:spacing w:after="0" w:line="240" w:lineRule="auto"/>
      </w:pPr>
      <w:r>
        <w:separator/>
      </w:r>
    </w:p>
  </w:endnote>
  <w:endnote w:type="continuationSeparator" w:id="0">
    <w:p w14:paraId="7065D512" w14:textId="77777777" w:rsidR="00EE7E65" w:rsidRDefault="00EE7E65" w:rsidP="0055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BBDC" w14:textId="77777777" w:rsidR="00EE7E65" w:rsidRDefault="00EE7E65" w:rsidP="00554262">
      <w:pPr>
        <w:spacing w:after="0" w:line="240" w:lineRule="auto"/>
      </w:pPr>
      <w:r>
        <w:separator/>
      </w:r>
    </w:p>
  </w:footnote>
  <w:footnote w:type="continuationSeparator" w:id="0">
    <w:p w14:paraId="346543CA" w14:textId="77777777" w:rsidR="00EE7E65" w:rsidRDefault="00EE7E65" w:rsidP="0055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CA15" w14:textId="3F2DAD9F" w:rsidR="00554262" w:rsidRDefault="0055426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A94E9" wp14:editId="019541A8">
          <wp:simplePos x="0" y="0"/>
          <wp:positionH relativeFrom="column">
            <wp:posOffset>1302327</wp:posOffset>
          </wp:positionH>
          <wp:positionV relativeFrom="paragraph">
            <wp:posOffset>-249901</wp:posOffset>
          </wp:positionV>
          <wp:extent cx="2880360" cy="792480"/>
          <wp:effectExtent l="0" t="0" r="0" b="7620"/>
          <wp:wrapTight wrapText="bothSides">
            <wp:wrapPolygon edited="0">
              <wp:start x="0" y="0"/>
              <wp:lineTo x="0" y="21288"/>
              <wp:lineTo x="9714" y="21288"/>
              <wp:lineTo x="18571" y="21288"/>
              <wp:lineTo x="20714" y="20250"/>
              <wp:lineTo x="20571" y="13500"/>
              <wp:lineTo x="19286" y="9346"/>
              <wp:lineTo x="18000" y="8308"/>
              <wp:lineTo x="20143" y="4154"/>
              <wp:lineTo x="19286" y="0"/>
              <wp:lineTo x="9714" y="0"/>
              <wp:lineTo x="0" y="0"/>
            </wp:wrapPolygon>
          </wp:wrapTight>
          <wp:docPr id="789116132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3289294">
    <w:abstractNumId w:val="8"/>
  </w:num>
  <w:num w:numId="2" w16cid:durableId="1066419010">
    <w:abstractNumId w:val="6"/>
  </w:num>
  <w:num w:numId="3" w16cid:durableId="943000103">
    <w:abstractNumId w:val="5"/>
  </w:num>
  <w:num w:numId="4" w16cid:durableId="632491658">
    <w:abstractNumId w:val="4"/>
  </w:num>
  <w:num w:numId="5" w16cid:durableId="1211696404">
    <w:abstractNumId w:val="7"/>
  </w:num>
  <w:num w:numId="6" w16cid:durableId="616377584">
    <w:abstractNumId w:val="3"/>
  </w:num>
  <w:num w:numId="7" w16cid:durableId="442461860">
    <w:abstractNumId w:val="2"/>
  </w:num>
  <w:num w:numId="8" w16cid:durableId="775440493">
    <w:abstractNumId w:val="1"/>
  </w:num>
  <w:num w:numId="9" w16cid:durableId="84602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43FF"/>
    <w:rsid w:val="00326F90"/>
    <w:rsid w:val="00554262"/>
    <w:rsid w:val="00571027"/>
    <w:rsid w:val="008345E6"/>
    <w:rsid w:val="008408E4"/>
    <w:rsid w:val="00A56B91"/>
    <w:rsid w:val="00A75FD9"/>
    <w:rsid w:val="00A9794B"/>
    <w:rsid w:val="00AA1D8D"/>
    <w:rsid w:val="00B47730"/>
    <w:rsid w:val="00CA61AD"/>
    <w:rsid w:val="00CB0664"/>
    <w:rsid w:val="00EE7E65"/>
    <w:rsid w:val="00FA4E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A8546"/>
  <w14:defaultImageDpi w14:val="300"/>
  <w15:docId w15:val="{7048388C-8893-4BDA-BB14-E97CA9C2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FD9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GUERIN, Sophie (ARS-IDF)</cp:lastModifiedBy>
  <cp:revision>4</cp:revision>
  <dcterms:created xsi:type="dcterms:W3CDTF">2025-06-03T20:11:00Z</dcterms:created>
  <dcterms:modified xsi:type="dcterms:W3CDTF">2025-06-16T09:02:00Z</dcterms:modified>
  <cp:category/>
</cp:coreProperties>
</file>