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DE28" w14:textId="77777777" w:rsidR="00831617" w:rsidRDefault="00831617">
      <w:pPr>
        <w:jc w:val="center"/>
        <w:rPr>
          <w:b/>
          <w:sz w:val="28"/>
        </w:rPr>
      </w:pPr>
    </w:p>
    <w:p w14:paraId="79DB8619" w14:textId="77777777" w:rsidR="00831617" w:rsidRPr="00831617" w:rsidRDefault="00831617">
      <w:pPr>
        <w:jc w:val="center"/>
        <w:rPr>
          <w:rFonts w:ascii="Calibri" w:hAnsi="Calibri" w:cs="Calibri"/>
          <w:b/>
          <w:sz w:val="28"/>
        </w:rPr>
      </w:pPr>
    </w:p>
    <w:p w14:paraId="55F1DD12" w14:textId="23319D2A" w:rsidR="00012D13" w:rsidRPr="00831617" w:rsidRDefault="00F60F03" w:rsidP="00831617">
      <w:pPr>
        <w:pBdr>
          <w:top w:val="single" w:sz="4" w:space="1" w:color="auto"/>
          <w:left w:val="single" w:sz="4" w:space="4" w:color="auto"/>
          <w:bottom w:val="single" w:sz="4" w:space="1" w:color="auto"/>
          <w:right w:val="single" w:sz="4" w:space="4" w:color="auto"/>
        </w:pBdr>
        <w:jc w:val="center"/>
        <w:rPr>
          <w:rFonts w:ascii="Calibri" w:hAnsi="Calibri" w:cs="Calibri"/>
          <w:b/>
          <w:bCs/>
        </w:rPr>
      </w:pPr>
      <w:r w:rsidRPr="00831617">
        <w:rPr>
          <w:rFonts w:ascii="Calibri" w:hAnsi="Calibri" w:cs="Calibri"/>
          <w:b/>
          <w:bCs/>
        </w:rPr>
        <w:t xml:space="preserve">ATTESTATION SUR L’HONNEUR DE </w:t>
      </w:r>
      <w:r w:rsidR="00831617" w:rsidRPr="00831617">
        <w:rPr>
          <w:rFonts w:ascii="Calibri" w:hAnsi="Calibri" w:cs="Calibri"/>
          <w:b/>
          <w:bCs/>
        </w:rPr>
        <w:t>NON-DOUBLE</w:t>
      </w:r>
      <w:r w:rsidRPr="00831617">
        <w:rPr>
          <w:rFonts w:ascii="Calibri" w:hAnsi="Calibri" w:cs="Calibri"/>
          <w:b/>
          <w:bCs/>
        </w:rPr>
        <w:t xml:space="preserve"> FINANCEMENT</w:t>
      </w:r>
      <w:r w:rsidRPr="00831617">
        <w:rPr>
          <w:rFonts w:ascii="Calibri" w:hAnsi="Calibri" w:cs="Calibri"/>
          <w:b/>
          <w:bCs/>
        </w:rPr>
        <w:br/>
        <w:t>Fonds de soutien aux EHPAD 2025</w:t>
      </w:r>
    </w:p>
    <w:p w14:paraId="3ABAD813" w14:textId="77777777" w:rsidR="00012D13" w:rsidRPr="00831617" w:rsidRDefault="00012D13" w:rsidP="00831617">
      <w:pPr>
        <w:rPr>
          <w:rFonts w:ascii="Calibri" w:hAnsi="Calibri" w:cs="Calibri"/>
        </w:rPr>
      </w:pPr>
    </w:p>
    <w:p w14:paraId="515929DC" w14:textId="77777777" w:rsidR="00831617" w:rsidRPr="00831617" w:rsidRDefault="00F60F03" w:rsidP="00831617">
      <w:pPr>
        <w:rPr>
          <w:rFonts w:ascii="Calibri" w:hAnsi="Calibri" w:cs="Calibri"/>
        </w:rPr>
      </w:pPr>
      <w:r w:rsidRPr="00831617">
        <w:rPr>
          <w:rFonts w:ascii="Calibri" w:hAnsi="Calibri" w:cs="Calibri"/>
        </w:rPr>
        <w:t xml:space="preserve">Je </w:t>
      </w:r>
      <w:proofErr w:type="spellStart"/>
      <w:r w:rsidRPr="00831617">
        <w:rPr>
          <w:rFonts w:ascii="Calibri" w:hAnsi="Calibri" w:cs="Calibri"/>
        </w:rPr>
        <w:t>soussigné</w:t>
      </w:r>
      <w:proofErr w:type="spellEnd"/>
      <w:r w:rsidRPr="00831617">
        <w:rPr>
          <w:rFonts w:ascii="Calibri" w:hAnsi="Calibri" w:cs="Calibri"/>
        </w:rPr>
        <w:t>(e),</w:t>
      </w:r>
      <w:r w:rsidR="00831617" w:rsidRPr="00831617">
        <w:rPr>
          <w:rFonts w:ascii="Calibri" w:hAnsi="Calibri" w:cs="Calibri"/>
        </w:rPr>
        <w:t xml:space="preserve"> </w:t>
      </w:r>
      <w:r w:rsidRPr="00831617">
        <w:rPr>
          <w:rFonts w:ascii="Calibri" w:hAnsi="Calibri" w:cs="Calibri"/>
        </w:rPr>
        <w:t>[</w:t>
      </w:r>
      <w:r w:rsidRPr="00831617">
        <w:rPr>
          <w:rFonts w:ascii="Calibri" w:hAnsi="Calibri" w:cs="Calibri"/>
          <w:highlight w:val="yellow"/>
        </w:rPr>
        <w:t xml:space="preserve">Nom et </w:t>
      </w:r>
      <w:proofErr w:type="spellStart"/>
      <w:r w:rsidRPr="00831617">
        <w:rPr>
          <w:rFonts w:ascii="Calibri" w:hAnsi="Calibri" w:cs="Calibri"/>
          <w:highlight w:val="yellow"/>
        </w:rPr>
        <w:t>prénom</w:t>
      </w:r>
      <w:proofErr w:type="spellEnd"/>
      <w:r w:rsidRPr="00831617">
        <w:rPr>
          <w:rFonts w:ascii="Calibri" w:hAnsi="Calibri" w:cs="Calibri"/>
        </w:rPr>
        <w:t>],</w:t>
      </w:r>
      <w:r w:rsidRPr="00831617">
        <w:rPr>
          <w:rFonts w:ascii="Calibri" w:hAnsi="Calibri" w:cs="Calibri"/>
        </w:rPr>
        <w:br/>
      </w:r>
    </w:p>
    <w:p w14:paraId="10D06BE1" w14:textId="77777777" w:rsidR="00831617" w:rsidRPr="00831617" w:rsidRDefault="00F60F03" w:rsidP="00831617">
      <w:pPr>
        <w:rPr>
          <w:rFonts w:ascii="Calibri" w:hAnsi="Calibri" w:cs="Calibri"/>
        </w:rPr>
      </w:pPr>
      <w:r w:rsidRPr="00831617">
        <w:rPr>
          <w:rFonts w:ascii="Calibri" w:hAnsi="Calibri" w:cs="Calibri"/>
        </w:rPr>
        <w:t xml:space="preserve">Directeur(trice) de </w:t>
      </w:r>
      <w:proofErr w:type="spellStart"/>
      <w:proofErr w:type="gramStart"/>
      <w:r w:rsidRPr="00831617">
        <w:rPr>
          <w:rFonts w:ascii="Calibri" w:hAnsi="Calibri" w:cs="Calibri"/>
        </w:rPr>
        <w:t>l’établissement</w:t>
      </w:r>
      <w:proofErr w:type="spellEnd"/>
      <w:r w:rsidRPr="00831617">
        <w:rPr>
          <w:rFonts w:ascii="Calibri" w:hAnsi="Calibri" w:cs="Calibri"/>
        </w:rPr>
        <w:t xml:space="preserve"> </w:t>
      </w:r>
      <w:r w:rsidR="00831617" w:rsidRPr="00831617">
        <w:rPr>
          <w:rFonts w:ascii="Calibri" w:hAnsi="Calibri" w:cs="Calibri"/>
        </w:rPr>
        <w:t xml:space="preserve"> </w:t>
      </w:r>
      <w:r w:rsidRPr="00831617">
        <w:rPr>
          <w:rFonts w:ascii="Calibri" w:hAnsi="Calibri" w:cs="Calibri"/>
        </w:rPr>
        <w:t>:</w:t>
      </w:r>
      <w:proofErr w:type="gramEnd"/>
      <w:r w:rsidRPr="00831617">
        <w:rPr>
          <w:rFonts w:ascii="Calibri" w:hAnsi="Calibri" w:cs="Calibri"/>
        </w:rPr>
        <w:t xml:space="preserve"> [</w:t>
      </w:r>
      <w:r w:rsidRPr="00831617">
        <w:rPr>
          <w:rFonts w:ascii="Calibri" w:hAnsi="Calibri" w:cs="Calibri"/>
          <w:highlight w:val="yellow"/>
        </w:rPr>
        <w:t xml:space="preserve">Nom de </w:t>
      </w:r>
      <w:proofErr w:type="spellStart"/>
      <w:r w:rsidRPr="00831617">
        <w:rPr>
          <w:rFonts w:ascii="Calibri" w:hAnsi="Calibri" w:cs="Calibri"/>
          <w:highlight w:val="yellow"/>
        </w:rPr>
        <w:t>l’EHPAD</w:t>
      </w:r>
      <w:proofErr w:type="spellEnd"/>
      <w:r w:rsidRPr="00831617">
        <w:rPr>
          <w:rFonts w:ascii="Calibri" w:hAnsi="Calibri" w:cs="Calibri"/>
        </w:rPr>
        <w:t>],</w:t>
      </w:r>
      <w:r w:rsidR="00831617" w:rsidRPr="00831617">
        <w:rPr>
          <w:rFonts w:ascii="Calibri" w:hAnsi="Calibri" w:cs="Calibri"/>
        </w:rPr>
        <w:t xml:space="preserve"> </w:t>
      </w:r>
      <w:r w:rsidRPr="00831617">
        <w:rPr>
          <w:rFonts w:ascii="Calibri" w:hAnsi="Calibri" w:cs="Calibri"/>
        </w:rPr>
        <w:br/>
      </w:r>
    </w:p>
    <w:p w14:paraId="6ABD2072" w14:textId="687F1C18" w:rsidR="00831617" w:rsidRPr="00831617" w:rsidRDefault="00F60F03" w:rsidP="00831617">
      <w:pPr>
        <w:rPr>
          <w:rFonts w:ascii="Calibri" w:hAnsi="Calibri" w:cs="Calibri"/>
        </w:rPr>
      </w:pPr>
      <w:proofErr w:type="spellStart"/>
      <w:r w:rsidRPr="00831617">
        <w:rPr>
          <w:rFonts w:ascii="Calibri" w:hAnsi="Calibri" w:cs="Calibri"/>
        </w:rPr>
        <w:t>situé</w:t>
      </w:r>
      <w:proofErr w:type="spellEnd"/>
      <w:r w:rsidRPr="00831617">
        <w:rPr>
          <w:rFonts w:ascii="Calibri" w:hAnsi="Calibri" w:cs="Calibri"/>
        </w:rPr>
        <w:t xml:space="preserve"> au [</w:t>
      </w:r>
      <w:proofErr w:type="spellStart"/>
      <w:r w:rsidRPr="00831617">
        <w:rPr>
          <w:rFonts w:ascii="Calibri" w:hAnsi="Calibri" w:cs="Calibri"/>
          <w:highlight w:val="yellow"/>
        </w:rPr>
        <w:t>adresse</w:t>
      </w:r>
      <w:proofErr w:type="spellEnd"/>
      <w:r w:rsidRPr="00831617">
        <w:rPr>
          <w:rFonts w:ascii="Calibri" w:hAnsi="Calibri" w:cs="Calibri"/>
          <w:highlight w:val="yellow"/>
        </w:rPr>
        <w:t xml:space="preserve"> </w:t>
      </w:r>
      <w:proofErr w:type="spellStart"/>
      <w:r w:rsidRPr="00831617">
        <w:rPr>
          <w:rFonts w:ascii="Calibri" w:hAnsi="Calibri" w:cs="Calibri"/>
          <w:highlight w:val="yellow"/>
        </w:rPr>
        <w:t>complète</w:t>
      </w:r>
      <w:proofErr w:type="spellEnd"/>
      <w:r w:rsidRPr="00831617">
        <w:rPr>
          <w:rFonts w:ascii="Calibri" w:hAnsi="Calibri" w:cs="Calibri"/>
        </w:rPr>
        <w:t>],</w:t>
      </w:r>
      <w:r w:rsidRPr="00831617">
        <w:rPr>
          <w:rFonts w:ascii="Calibri" w:hAnsi="Calibri" w:cs="Calibri"/>
        </w:rPr>
        <w:br/>
      </w:r>
      <w:r w:rsidR="00831617" w:rsidRPr="00831617">
        <w:rPr>
          <w:rFonts w:ascii="Calibri" w:hAnsi="Calibri" w:cs="Calibri"/>
        </w:rPr>
        <w:t xml:space="preserve">FINESS </w:t>
      </w:r>
      <w:proofErr w:type="spellStart"/>
      <w:proofErr w:type="gramStart"/>
      <w:r w:rsidR="00831617">
        <w:rPr>
          <w:rFonts w:ascii="Calibri" w:hAnsi="Calibri" w:cs="Calibri"/>
        </w:rPr>
        <w:t>géographique</w:t>
      </w:r>
      <w:proofErr w:type="spellEnd"/>
      <w:r w:rsidR="00831617">
        <w:rPr>
          <w:rFonts w:ascii="Calibri" w:hAnsi="Calibri" w:cs="Calibri"/>
        </w:rPr>
        <w:t xml:space="preserve"> :</w:t>
      </w:r>
      <w:proofErr w:type="gramEnd"/>
      <w:r w:rsidR="00831617">
        <w:rPr>
          <w:rFonts w:ascii="Calibri" w:hAnsi="Calibri" w:cs="Calibri"/>
        </w:rPr>
        <w:t xml:space="preserve"> [FINESS de </w:t>
      </w:r>
      <w:proofErr w:type="spellStart"/>
      <w:r w:rsidR="00831617">
        <w:rPr>
          <w:rFonts w:ascii="Calibri" w:hAnsi="Calibri" w:cs="Calibri"/>
        </w:rPr>
        <w:t>l’établissement</w:t>
      </w:r>
      <w:proofErr w:type="spellEnd"/>
      <w:r w:rsidR="00831617">
        <w:rPr>
          <w:rFonts w:ascii="Calibri" w:hAnsi="Calibri" w:cs="Calibri"/>
        </w:rPr>
        <w:t xml:space="preserve"> à completer]</w:t>
      </w:r>
    </w:p>
    <w:p w14:paraId="45350023" w14:textId="77777777" w:rsidR="00831617" w:rsidRPr="00831617" w:rsidRDefault="00831617" w:rsidP="00831617">
      <w:pPr>
        <w:jc w:val="both"/>
        <w:rPr>
          <w:rFonts w:ascii="Calibri" w:hAnsi="Calibri" w:cs="Calibri"/>
        </w:rPr>
      </w:pPr>
      <w:r w:rsidRPr="00831617">
        <w:rPr>
          <w:rFonts w:ascii="Calibri" w:hAnsi="Calibri" w:cs="Calibri"/>
        </w:rPr>
        <w:t xml:space="preserve">Je </w:t>
      </w:r>
      <w:proofErr w:type="spellStart"/>
      <w:r w:rsidRPr="00831617">
        <w:rPr>
          <w:rFonts w:ascii="Calibri" w:hAnsi="Calibri" w:cs="Calibri"/>
        </w:rPr>
        <w:t>certifie</w:t>
      </w:r>
      <w:proofErr w:type="spellEnd"/>
      <w:r w:rsidRPr="00831617">
        <w:rPr>
          <w:rFonts w:ascii="Calibri" w:hAnsi="Calibri" w:cs="Calibri"/>
        </w:rPr>
        <w:t xml:space="preserve"> sur </w:t>
      </w:r>
      <w:proofErr w:type="spellStart"/>
      <w:r w:rsidRPr="00831617">
        <w:rPr>
          <w:rFonts w:ascii="Calibri" w:hAnsi="Calibri" w:cs="Calibri"/>
        </w:rPr>
        <w:t>l'honneur</w:t>
      </w:r>
      <w:proofErr w:type="spellEnd"/>
      <w:r w:rsidRPr="00831617">
        <w:rPr>
          <w:rFonts w:ascii="Calibri" w:hAnsi="Calibri" w:cs="Calibri"/>
        </w:rPr>
        <w:t xml:space="preserve"> que le </w:t>
      </w:r>
      <w:proofErr w:type="spellStart"/>
      <w:r w:rsidRPr="00831617">
        <w:rPr>
          <w:rFonts w:ascii="Calibri" w:hAnsi="Calibri" w:cs="Calibri"/>
        </w:rPr>
        <w:t>ou</w:t>
      </w:r>
      <w:proofErr w:type="spellEnd"/>
      <w:r w:rsidRPr="00831617">
        <w:rPr>
          <w:rFonts w:ascii="Calibri" w:hAnsi="Calibri" w:cs="Calibri"/>
        </w:rPr>
        <w:t xml:space="preserve"> les </w:t>
      </w:r>
      <w:proofErr w:type="spellStart"/>
      <w:r w:rsidRPr="00831617">
        <w:rPr>
          <w:rFonts w:ascii="Calibri" w:hAnsi="Calibri" w:cs="Calibri"/>
        </w:rPr>
        <w:t>projets</w:t>
      </w:r>
      <w:proofErr w:type="spellEnd"/>
      <w:r w:rsidRPr="00831617">
        <w:rPr>
          <w:rFonts w:ascii="Calibri" w:hAnsi="Calibri" w:cs="Calibri"/>
        </w:rPr>
        <w:t xml:space="preserve"> </w:t>
      </w:r>
      <w:proofErr w:type="spellStart"/>
      <w:r w:rsidRPr="00831617">
        <w:rPr>
          <w:rFonts w:ascii="Calibri" w:hAnsi="Calibri" w:cs="Calibri"/>
        </w:rPr>
        <w:t>soumis</w:t>
      </w:r>
      <w:proofErr w:type="spellEnd"/>
      <w:r w:rsidRPr="00831617">
        <w:rPr>
          <w:rFonts w:ascii="Calibri" w:hAnsi="Calibri" w:cs="Calibri"/>
        </w:rPr>
        <w:t xml:space="preserve"> dans le cadre du fonds de soutien des EHPAD 2025 ne bénéficient pas et n’ont pas bénéficié d’un financement total ou partiel au titre d’autres dispositifs ou sources de financement publics, </w:t>
      </w:r>
      <w:proofErr w:type="gramStart"/>
      <w:r w:rsidRPr="00831617">
        <w:rPr>
          <w:rFonts w:ascii="Calibri" w:hAnsi="Calibri" w:cs="Calibri"/>
        </w:rPr>
        <w:t>notamment :</w:t>
      </w:r>
      <w:proofErr w:type="gramEnd"/>
    </w:p>
    <w:p w14:paraId="53759EC4" w14:textId="6258A123" w:rsidR="00831617" w:rsidRPr="00831617" w:rsidRDefault="00F60F03" w:rsidP="00831617">
      <w:pPr>
        <w:rPr>
          <w:rFonts w:ascii="Calibri" w:hAnsi="Calibri" w:cs="Calibri"/>
        </w:rPr>
      </w:pPr>
      <w:r w:rsidRPr="00831617">
        <w:rPr>
          <w:rFonts w:ascii="Calibri" w:hAnsi="Calibri" w:cs="Calibri"/>
        </w:rPr>
        <w:t xml:space="preserve">- le Plan National pour la </w:t>
      </w:r>
      <w:proofErr w:type="spellStart"/>
      <w:r w:rsidRPr="00831617">
        <w:rPr>
          <w:rFonts w:ascii="Calibri" w:hAnsi="Calibri" w:cs="Calibri"/>
        </w:rPr>
        <w:t>Refondation</w:t>
      </w:r>
      <w:proofErr w:type="spellEnd"/>
      <w:r w:rsidRPr="00831617">
        <w:rPr>
          <w:rFonts w:ascii="Calibri" w:hAnsi="Calibri" w:cs="Calibri"/>
        </w:rPr>
        <w:t xml:space="preserve"> (PNRR),</w:t>
      </w:r>
      <w:r w:rsidRPr="00831617">
        <w:rPr>
          <w:rFonts w:ascii="Calibri" w:hAnsi="Calibri" w:cs="Calibri"/>
        </w:rPr>
        <w:br/>
        <w:t xml:space="preserve">- les </w:t>
      </w:r>
      <w:proofErr w:type="spellStart"/>
      <w:r w:rsidRPr="00831617">
        <w:rPr>
          <w:rFonts w:ascii="Calibri" w:hAnsi="Calibri" w:cs="Calibri"/>
        </w:rPr>
        <w:t>crédits</w:t>
      </w:r>
      <w:proofErr w:type="spellEnd"/>
      <w:r w:rsidRPr="00831617">
        <w:rPr>
          <w:rFonts w:ascii="Calibri" w:hAnsi="Calibri" w:cs="Calibri"/>
        </w:rPr>
        <w:t xml:space="preserve"> du </w:t>
      </w:r>
      <w:proofErr w:type="spellStart"/>
      <w:r w:rsidRPr="00831617">
        <w:rPr>
          <w:rFonts w:ascii="Calibri" w:hAnsi="Calibri" w:cs="Calibri"/>
        </w:rPr>
        <w:t>Ségur</w:t>
      </w:r>
      <w:proofErr w:type="spellEnd"/>
      <w:r w:rsidRPr="00831617">
        <w:rPr>
          <w:rFonts w:ascii="Calibri" w:hAnsi="Calibri" w:cs="Calibri"/>
        </w:rPr>
        <w:t xml:space="preserve"> de la santé,</w:t>
      </w:r>
      <w:r w:rsidRPr="00831617">
        <w:rPr>
          <w:rFonts w:ascii="Calibri" w:hAnsi="Calibri" w:cs="Calibri"/>
        </w:rPr>
        <w:br/>
        <w:t>- le Plan France Relance,</w:t>
      </w:r>
      <w:r w:rsidRPr="00831617">
        <w:rPr>
          <w:rFonts w:ascii="Calibri" w:hAnsi="Calibri" w:cs="Calibri"/>
        </w:rPr>
        <w:br/>
        <w:t>- ou toute autre aide publique à finalité équivalente.</w:t>
      </w:r>
      <w:r w:rsidRPr="00831617">
        <w:rPr>
          <w:rFonts w:ascii="Calibri" w:hAnsi="Calibri" w:cs="Calibri"/>
        </w:rPr>
        <w:br/>
      </w:r>
      <w:r w:rsidRPr="00831617">
        <w:rPr>
          <w:rFonts w:ascii="Calibri" w:hAnsi="Calibri" w:cs="Calibri"/>
        </w:rPr>
        <w:br/>
        <w:t>Je m’engage à signaler sans délai toute évolution ultérieure susceptible de remettre en cause cette déclaration.</w:t>
      </w:r>
      <w:r w:rsidRPr="00831617">
        <w:rPr>
          <w:rFonts w:ascii="Calibri" w:hAnsi="Calibri" w:cs="Calibri"/>
        </w:rPr>
        <w:br/>
      </w:r>
      <w:r w:rsidRPr="00831617">
        <w:rPr>
          <w:rFonts w:ascii="Calibri" w:hAnsi="Calibri" w:cs="Calibri"/>
        </w:rPr>
        <w:br/>
        <w:t>Je suis informé(e) que toute fausse déclaration m’expose à des sanctions administratives ou pénales, et au remboursement des sommes indûment perçues.</w:t>
      </w:r>
      <w:r w:rsidRPr="00831617">
        <w:rPr>
          <w:rFonts w:ascii="Calibri" w:hAnsi="Calibri" w:cs="Calibri"/>
        </w:rPr>
        <w:br/>
      </w:r>
    </w:p>
    <w:p w14:paraId="2D003742" w14:textId="2B03FFB5" w:rsidR="00012D13" w:rsidRPr="00831617" w:rsidRDefault="00F60F03" w:rsidP="00831617">
      <w:pPr>
        <w:jc w:val="right"/>
        <w:rPr>
          <w:rFonts w:ascii="Calibri" w:hAnsi="Calibri" w:cs="Calibri"/>
        </w:rPr>
      </w:pPr>
      <w:r w:rsidRPr="00831617">
        <w:rPr>
          <w:rFonts w:ascii="Calibri" w:hAnsi="Calibri" w:cs="Calibri"/>
        </w:rPr>
        <w:br/>
        <w:t>Fait pour servir et valoir ce que de droit.</w:t>
      </w:r>
      <w:r w:rsidRPr="00831617">
        <w:rPr>
          <w:rFonts w:ascii="Calibri" w:hAnsi="Calibri" w:cs="Calibri"/>
        </w:rPr>
        <w:br/>
      </w:r>
      <w:r w:rsidRPr="00831617">
        <w:rPr>
          <w:rFonts w:ascii="Calibri" w:hAnsi="Calibri" w:cs="Calibri"/>
        </w:rPr>
        <w:br/>
        <w:t>Fait à [</w:t>
      </w:r>
      <w:r w:rsidRPr="00831617">
        <w:rPr>
          <w:rFonts w:ascii="Calibri" w:hAnsi="Calibri" w:cs="Calibri"/>
          <w:highlight w:val="yellow"/>
        </w:rPr>
        <w:t>lieu</w:t>
      </w:r>
      <w:r w:rsidRPr="00831617">
        <w:rPr>
          <w:rFonts w:ascii="Calibri" w:hAnsi="Calibri" w:cs="Calibri"/>
        </w:rPr>
        <w:t>], le [</w:t>
      </w:r>
      <w:r w:rsidRPr="00831617">
        <w:rPr>
          <w:rFonts w:ascii="Calibri" w:hAnsi="Calibri" w:cs="Calibri"/>
          <w:highlight w:val="yellow"/>
        </w:rPr>
        <w:t>date</w:t>
      </w:r>
      <w:r w:rsidRPr="00831617">
        <w:rPr>
          <w:rFonts w:ascii="Calibri" w:hAnsi="Calibri" w:cs="Calibri"/>
        </w:rPr>
        <w:t>]</w:t>
      </w:r>
      <w:r w:rsidRPr="00831617">
        <w:rPr>
          <w:rFonts w:ascii="Calibri" w:hAnsi="Calibri" w:cs="Calibri"/>
        </w:rPr>
        <w:br/>
      </w:r>
      <w:r w:rsidRPr="00831617">
        <w:rPr>
          <w:rFonts w:ascii="Calibri" w:hAnsi="Calibri" w:cs="Calibri"/>
        </w:rPr>
        <w:br/>
        <w:t xml:space="preserve">Signature et cachet de </w:t>
      </w:r>
      <w:proofErr w:type="gramStart"/>
      <w:r w:rsidRPr="00831617">
        <w:rPr>
          <w:rFonts w:ascii="Calibri" w:hAnsi="Calibri" w:cs="Calibri"/>
        </w:rPr>
        <w:t>l’établissement :</w:t>
      </w:r>
      <w:proofErr w:type="gramEnd"/>
      <w:r w:rsidRPr="00831617">
        <w:rPr>
          <w:rFonts w:ascii="Calibri" w:hAnsi="Calibri" w:cs="Calibri"/>
        </w:rPr>
        <w:br/>
        <w:t>[</w:t>
      </w:r>
      <w:r w:rsidRPr="00831617">
        <w:rPr>
          <w:rFonts w:ascii="Calibri" w:hAnsi="Calibri" w:cs="Calibri"/>
          <w:highlight w:val="yellow"/>
        </w:rPr>
        <w:t>Signature</w:t>
      </w:r>
      <w:r w:rsidRPr="00831617">
        <w:rPr>
          <w:rFonts w:ascii="Calibri" w:hAnsi="Calibri" w:cs="Calibri"/>
        </w:rPr>
        <w:t>]</w:t>
      </w:r>
    </w:p>
    <w:sectPr w:rsidR="00012D13" w:rsidRPr="0083161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4D43F" w14:textId="77777777" w:rsidR="00C25F13" w:rsidRDefault="00C25F13" w:rsidP="00831617">
      <w:pPr>
        <w:spacing w:after="0" w:line="240" w:lineRule="auto"/>
      </w:pPr>
      <w:r>
        <w:separator/>
      </w:r>
    </w:p>
  </w:endnote>
  <w:endnote w:type="continuationSeparator" w:id="0">
    <w:p w14:paraId="3551B855" w14:textId="77777777" w:rsidR="00C25F13" w:rsidRDefault="00C25F13" w:rsidP="0083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FEB5" w14:textId="77777777" w:rsidR="00C25F13" w:rsidRDefault="00C25F13" w:rsidP="00831617">
      <w:pPr>
        <w:spacing w:after="0" w:line="240" w:lineRule="auto"/>
      </w:pPr>
      <w:r>
        <w:separator/>
      </w:r>
    </w:p>
  </w:footnote>
  <w:footnote w:type="continuationSeparator" w:id="0">
    <w:p w14:paraId="25867DE8" w14:textId="77777777" w:rsidR="00C25F13" w:rsidRDefault="00C25F13" w:rsidP="0083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29A5" w14:textId="39A38912" w:rsidR="00831617" w:rsidRDefault="00831617">
    <w:pPr>
      <w:pStyle w:val="En-tte"/>
    </w:pPr>
    <w:r>
      <w:rPr>
        <w:noProof/>
      </w:rPr>
      <w:drawing>
        <wp:anchor distT="0" distB="0" distL="114300" distR="114300" simplePos="0" relativeHeight="251659264" behindDoc="1" locked="0" layoutInCell="1" allowOverlap="1" wp14:anchorId="51CE5CEB" wp14:editId="1E0DB01C">
          <wp:simplePos x="0" y="0"/>
          <wp:positionH relativeFrom="column">
            <wp:posOffset>1209675</wp:posOffset>
          </wp:positionH>
          <wp:positionV relativeFrom="paragraph">
            <wp:posOffset>-152400</wp:posOffset>
          </wp:positionV>
          <wp:extent cx="2880360" cy="792480"/>
          <wp:effectExtent l="0" t="0" r="0" b="7620"/>
          <wp:wrapTight wrapText="bothSides">
            <wp:wrapPolygon edited="0">
              <wp:start x="0" y="0"/>
              <wp:lineTo x="0" y="21288"/>
              <wp:lineTo x="9714" y="21288"/>
              <wp:lineTo x="18571" y="21288"/>
              <wp:lineTo x="20714" y="20250"/>
              <wp:lineTo x="20571" y="13500"/>
              <wp:lineTo x="19286" y="9346"/>
              <wp:lineTo x="18000" y="8308"/>
              <wp:lineTo x="20143" y="4154"/>
              <wp:lineTo x="19286" y="0"/>
              <wp:lineTo x="9714" y="0"/>
              <wp:lineTo x="0" y="0"/>
            </wp:wrapPolygon>
          </wp:wrapTight>
          <wp:docPr id="789116132"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7924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31385731">
    <w:abstractNumId w:val="8"/>
  </w:num>
  <w:num w:numId="2" w16cid:durableId="1908418338">
    <w:abstractNumId w:val="6"/>
  </w:num>
  <w:num w:numId="3" w16cid:durableId="1676033171">
    <w:abstractNumId w:val="5"/>
  </w:num>
  <w:num w:numId="4" w16cid:durableId="284386447">
    <w:abstractNumId w:val="4"/>
  </w:num>
  <w:num w:numId="5" w16cid:durableId="1418866333">
    <w:abstractNumId w:val="7"/>
  </w:num>
  <w:num w:numId="6" w16cid:durableId="3871075">
    <w:abstractNumId w:val="3"/>
  </w:num>
  <w:num w:numId="7" w16cid:durableId="1727291555">
    <w:abstractNumId w:val="2"/>
  </w:num>
  <w:num w:numId="8" w16cid:durableId="2008286217">
    <w:abstractNumId w:val="1"/>
  </w:num>
  <w:num w:numId="9" w16cid:durableId="178711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D13"/>
    <w:rsid w:val="00034616"/>
    <w:rsid w:val="0006063C"/>
    <w:rsid w:val="0015074B"/>
    <w:rsid w:val="0029639D"/>
    <w:rsid w:val="002D43FF"/>
    <w:rsid w:val="00326F90"/>
    <w:rsid w:val="00831617"/>
    <w:rsid w:val="00AA1D8D"/>
    <w:rsid w:val="00B47730"/>
    <w:rsid w:val="00C25F13"/>
    <w:rsid w:val="00CB0664"/>
    <w:rsid w:val="00D442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4D32D"/>
  <w14:defaultImageDpi w14:val="300"/>
  <w15:docId w15:val="{1CF6F51D-2302-405C-A59A-A4E32B96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GUERIN, Sophie (ARS-IDF)</cp:lastModifiedBy>
  <cp:revision>2</cp:revision>
  <dcterms:created xsi:type="dcterms:W3CDTF">2025-06-05T15:09:00Z</dcterms:created>
  <dcterms:modified xsi:type="dcterms:W3CDTF">2025-06-05T15:09:00Z</dcterms:modified>
  <cp:category/>
</cp:coreProperties>
</file>